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76" w:type="pct"/>
        <w:tblCellMar>
          <w:top w:w="15" w:type="dxa"/>
        </w:tblCellMar>
        <w:tblLook w:val="04A0"/>
      </w:tblPr>
      <w:tblGrid>
        <w:gridCol w:w="818"/>
        <w:gridCol w:w="816"/>
        <w:gridCol w:w="1041"/>
        <w:gridCol w:w="1746"/>
        <w:gridCol w:w="2390"/>
        <w:gridCol w:w="1235"/>
        <w:gridCol w:w="900"/>
      </w:tblGrid>
      <w:tr w:rsidR="00F10F55">
        <w:trPr>
          <w:trHeight w:val="115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厦门市中医院</w:t>
            </w:r>
            <w:bookmarkStart w:id="0" w:name="_GoBack"/>
            <w:r>
              <w:rPr>
                <w:rFonts w:hint="eastAsia"/>
                <w:kern w:val="0"/>
              </w:rPr>
              <w:t>住院结算系统项目内容</w:t>
            </w:r>
            <w:bookmarkEnd w:id="0"/>
          </w:p>
        </w:tc>
      </w:tr>
      <w:tr w:rsidR="00F10F55">
        <w:trPr>
          <w:trHeight w:val="2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（一）软件部分</w:t>
            </w:r>
          </w:p>
        </w:tc>
      </w:tr>
      <w:tr w:rsidR="00F10F55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序号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系统名称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子模块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项目内容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数量</w:t>
            </w:r>
          </w:p>
        </w:tc>
        <w:tc>
          <w:tcPr>
            <w:tcW w:w="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备注</w:t>
            </w:r>
          </w:p>
        </w:tc>
      </w:tr>
      <w:tr w:rsidR="00002549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Pr="00002549" w:rsidRDefault="00002549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  <w:proofErr w:type="gramStart"/>
            <w:r>
              <w:rPr>
                <w:rFonts w:hint="eastAsia"/>
                <w:kern w:val="0"/>
              </w:rPr>
              <w:t>医</w:t>
            </w:r>
            <w:proofErr w:type="gramEnd"/>
            <w:r>
              <w:rPr>
                <w:rFonts w:hint="eastAsia"/>
                <w:kern w:val="0"/>
              </w:rPr>
              <w:t>保住院全流程移动服务平台</w:t>
            </w: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住院移动应用渠道</w:t>
            </w:r>
          </w:p>
        </w:tc>
        <w:tc>
          <w:tcPr>
            <w:tcW w:w="2312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  <w:proofErr w:type="gramStart"/>
            <w:r>
              <w:rPr>
                <w:rFonts w:hint="eastAsia"/>
                <w:kern w:val="0"/>
              </w:rPr>
              <w:t>住院微信移动</w:t>
            </w:r>
            <w:proofErr w:type="gramEnd"/>
            <w:r>
              <w:rPr>
                <w:rFonts w:hint="eastAsia"/>
                <w:kern w:val="0"/>
              </w:rPr>
              <w:t>应用渠道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1套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2549" w:rsidRPr="00862BB0" w:rsidRDefault="00002549" w:rsidP="00002549"/>
        </w:tc>
      </w:tr>
      <w:tr w:rsidR="00002549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Pr="00002549" w:rsidRDefault="00002549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2312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</w:tr>
      <w:tr w:rsidR="00F10F55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住院业务代办服务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proofErr w:type="gramStart"/>
            <w:r>
              <w:rPr>
                <w:rFonts w:hint="eastAsia"/>
                <w:kern w:val="0"/>
              </w:rPr>
              <w:t>医</w:t>
            </w:r>
            <w:proofErr w:type="gramEnd"/>
            <w:r>
              <w:rPr>
                <w:rFonts w:hint="eastAsia"/>
                <w:kern w:val="0"/>
              </w:rPr>
              <w:t>保亲属代办服务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  <w:tr w:rsidR="00F10F55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自费亲情代办服务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  <w:tr w:rsidR="00F10F55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住院自费患者服务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自费移动支付服务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  <w:tr w:rsidR="00F10F55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自费业务办理服务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  <w:tr w:rsidR="00F10F55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住院入院办理服务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入院登记服务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  <w:tr w:rsidR="00002549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Pr="00002549" w:rsidRDefault="00002549" w:rsidP="00550B53">
            <w:pPr>
              <w:pStyle w:val="a1"/>
              <w:rPr>
                <w:rFonts w:hint="eastAsia"/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rFonts w:hint="eastAsia"/>
                <w:kern w:val="0"/>
              </w:rPr>
            </w:pP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入院个人信息完善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</w:tr>
      <w:tr w:rsidR="00F10F55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入院押金缴纳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  <w:tr w:rsidR="00F10F55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入院流程引导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  <w:tr w:rsidR="00F10F55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入院</w:t>
            </w:r>
            <w:proofErr w:type="gramStart"/>
            <w:r>
              <w:rPr>
                <w:rFonts w:hint="eastAsia"/>
                <w:kern w:val="0"/>
              </w:rPr>
              <w:t>扫码办服务</w:t>
            </w:r>
            <w:proofErr w:type="gramEnd"/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  <w:tr w:rsidR="00F10F55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住院院中办理服务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3E0376" w:rsidRDefault="005F1F2B" w:rsidP="00002549">
            <w:pPr>
              <w:rPr>
                <w:kern w:val="0"/>
              </w:rPr>
            </w:pPr>
            <w:r w:rsidRPr="003E0376">
              <w:rPr>
                <w:rFonts w:hint="eastAsia"/>
                <w:kern w:val="0"/>
              </w:rPr>
              <w:t>住院日清单服务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  <w:tr w:rsidR="00F10F55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每日预结算欠费催缴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  <w:tr w:rsidR="00F10F55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3E0376" w:rsidRDefault="005F1F2B" w:rsidP="00002549">
            <w:pPr>
              <w:rPr>
                <w:kern w:val="0"/>
              </w:rPr>
            </w:pPr>
            <w:r w:rsidRPr="003E0376">
              <w:rPr>
                <w:rFonts w:hint="eastAsia"/>
                <w:kern w:val="0"/>
              </w:rPr>
              <w:t>院中</w:t>
            </w:r>
            <w:proofErr w:type="gramStart"/>
            <w:r w:rsidRPr="003E0376">
              <w:rPr>
                <w:rFonts w:hint="eastAsia"/>
                <w:kern w:val="0"/>
              </w:rPr>
              <w:t>扫码办</w:t>
            </w:r>
            <w:proofErr w:type="gramEnd"/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  <w:tr w:rsidR="00F10F55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住院出院办理服务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出院登记服务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  <w:tr w:rsidR="00F10F55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</w:t>
            </w:r>
            <w:proofErr w:type="gramStart"/>
            <w:r>
              <w:rPr>
                <w:rFonts w:hint="eastAsia"/>
                <w:kern w:val="0"/>
              </w:rPr>
              <w:t>医</w:t>
            </w:r>
            <w:proofErr w:type="gramEnd"/>
            <w:r>
              <w:rPr>
                <w:rFonts w:hint="eastAsia"/>
                <w:kern w:val="0"/>
              </w:rPr>
              <w:t>保移动支付服务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  <w:tr w:rsidR="00F10F55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押金退款服务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  <w:tr w:rsidR="00F10F55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proofErr w:type="gramStart"/>
            <w:r>
              <w:rPr>
                <w:rFonts w:hint="eastAsia"/>
                <w:kern w:val="0"/>
              </w:rPr>
              <w:t>出院扫码结算</w:t>
            </w:r>
            <w:proofErr w:type="gramEnd"/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  <w:tr w:rsidR="00F10F55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205693" w:rsidRDefault="00002549" w:rsidP="00002549">
            <w:pPr>
              <w:rPr>
                <w:kern w:val="0"/>
                <w:highlight w:val="lightGray"/>
              </w:rPr>
            </w:pPr>
            <w:r w:rsidRPr="00002549">
              <w:rPr>
                <w:rFonts w:hint="eastAsia"/>
                <w:kern w:val="0"/>
              </w:rPr>
              <w:t>电子票据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  <w:tr w:rsidR="00F10F55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移动支付对账服务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移动支付对账下载服务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  <w:tr w:rsidR="00F10F55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账单数据获取与处理服务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  <w:tr w:rsidR="00F10F55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proofErr w:type="gramStart"/>
            <w:r>
              <w:rPr>
                <w:rFonts w:hint="eastAsia"/>
                <w:kern w:val="0"/>
              </w:rPr>
              <w:t>医</w:t>
            </w:r>
            <w:proofErr w:type="gramEnd"/>
            <w:r>
              <w:rPr>
                <w:rFonts w:hint="eastAsia"/>
                <w:kern w:val="0"/>
              </w:rPr>
              <w:t>保对账服务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  <w:tr w:rsidR="00F10F55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住院办理支撑管理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住院移动支付应用数据统计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  <w:tr w:rsidR="00F10F55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支付异常看板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  <w:tr w:rsidR="00F10F55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住院支付结算订单查询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  <w:tr w:rsidR="00F10F55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住院移动支付对账单下载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  <w:tr w:rsidR="00F10F55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系统后台设置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  <w:tr w:rsidR="00002549" w:rsidTr="00417EF5">
        <w:trPr>
          <w:trHeight w:val="352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Pr="00002549" w:rsidRDefault="00002549" w:rsidP="00550B53">
            <w:pPr>
              <w:pStyle w:val="a1"/>
              <w:rPr>
                <w:rFonts w:hint="eastAsia"/>
                <w:kern w:val="0"/>
              </w:rPr>
            </w:pP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住院刷脸就医全流程平</w:t>
            </w:r>
            <w:r>
              <w:rPr>
                <w:rFonts w:hint="eastAsia"/>
                <w:kern w:val="0"/>
              </w:rPr>
              <w:lastRenderedPageBreak/>
              <w:t>台</w:t>
            </w: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便民服务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亲情代办服务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 xml:space="preserve">　</w:t>
            </w:r>
          </w:p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002549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Pr="00002549" w:rsidRDefault="00002549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住院终端出入院办理</w:t>
            </w:r>
            <w:r>
              <w:rPr>
                <w:rFonts w:hint="eastAsia"/>
                <w:kern w:val="0"/>
              </w:rPr>
              <w:lastRenderedPageBreak/>
              <w:t>服务</w:t>
            </w:r>
          </w:p>
        </w:tc>
        <w:tc>
          <w:tcPr>
            <w:tcW w:w="9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lastRenderedPageBreak/>
              <w:t>入院登记服务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入院前置数据获取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</w:tr>
      <w:tr w:rsidR="00002549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Pr="00002549" w:rsidRDefault="00002549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医院入院登记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</w:tr>
      <w:tr w:rsidR="00002549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Pr="00002549" w:rsidRDefault="00002549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医院入院登记撤销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</w:tr>
      <w:tr w:rsidR="00002549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Pr="00002549" w:rsidRDefault="00002549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  <w:proofErr w:type="gramStart"/>
            <w:r>
              <w:rPr>
                <w:rFonts w:hint="eastAsia"/>
                <w:kern w:val="0"/>
              </w:rPr>
              <w:t>医</w:t>
            </w:r>
            <w:proofErr w:type="gramEnd"/>
            <w:r>
              <w:rPr>
                <w:rFonts w:hint="eastAsia"/>
                <w:kern w:val="0"/>
              </w:rPr>
              <w:t>保入院登记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</w:tr>
      <w:tr w:rsidR="00002549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Pr="00002549" w:rsidRDefault="00002549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  <w:proofErr w:type="gramStart"/>
            <w:r>
              <w:rPr>
                <w:rFonts w:hint="eastAsia"/>
                <w:kern w:val="0"/>
              </w:rPr>
              <w:t>医保登记</w:t>
            </w:r>
            <w:proofErr w:type="gramEnd"/>
            <w:r>
              <w:rPr>
                <w:rFonts w:hint="eastAsia"/>
                <w:kern w:val="0"/>
              </w:rPr>
              <w:t>撤销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</w:tr>
      <w:tr w:rsidR="00002549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Pr="00002549" w:rsidRDefault="00002549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9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住院结算服务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住院待结算费用查询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</w:tr>
      <w:tr w:rsidR="00002549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Pr="00002549" w:rsidRDefault="00002549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住院未结费用上传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</w:tr>
      <w:tr w:rsidR="00002549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Pr="00002549" w:rsidRDefault="00002549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住院已传费用撤销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</w:tr>
      <w:tr w:rsidR="00002549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Pr="00002549" w:rsidRDefault="00002549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在</w:t>
            </w:r>
            <w:proofErr w:type="gramStart"/>
            <w:r>
              <w:rPr>
                <w:rFonts w:hint="eastAsia"/>
                <w:kern w:val="0"/>
              </w:rPr>
              <w:t>院信息</w:t>
            </w:r>
            <w:proofErr w:type="gramEnd"/>
            <w:r>
              <w:rPr>
                <w:rFonts w:hint="eastAsia"/>
                <w:kern w:val="0"/>
              </w:rPr>
              <w:t>更新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</w:tr>
      <w:tr w:rsidR="00002549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Pr="00002549" w:rsidRDefault="00002549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  <w:proofErr w:type="gramStart"/>
            <w:r>
              <w:rPr>
                <w:rFonts w:hint="eastAsia"/>
                <w:kern w:val="0"/>
              </w:rPr>
              <w:t>医保预</w:t>
            </w:r>
            <w:proofErr w:type="gramEnd"/>
            <w:r>
              <w:rPr>
                <w:rFonts w:hint="eastAsia"/>
                <w:kern w:val="0"/>
              </w:rPr>
              <w:t>结算结果查询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</w:tr>
      <w:tr w:rsidR="00002549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Pr="00002549" w:rsidRDefault="00002549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现金自付补缴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</w:tr>
      <w:tr w:rsidR="00002549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Pr="00002549" w:rsidRDefault="00002549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  <w:proofErr w:type="gramStart"/>
            <w:r>
              <w:rPr>
                <w:rFonts w:hint="eastAsia"/>
                <w:kern w:val="0"/>
              </w:rPr>
              <w:t>医</w:t>
            </w:r>
            <w:proofErr w:type="gramEnd"/>
            <w:r>
              <w:rPr>
                <w:rFonts w:hint="eastAsia"/>
                <w:kern w:val="0"/>
              </w:rPr>
              <w:t>保结算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</w:tr>
      <w:tr w:rsidR="00002549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Pr="00002549" w:rsidRDefault="00002549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撤销已结算费用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</w:tr>
      <w:tr w:rsidR="00002549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Pr="00002549" w:rsidRDefault="00002549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出院结算结果信息查询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</w:tr>
      <w:tr w:rsidR="00002549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Pr="00002549" w:rsidRDefault="00002549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结算成功消息推送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</w:tr>
      <w:tr w:rsidR="00002549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Pr="00002549" w:rsidRDefault="00002549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9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预交金退款服务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预交金原路退回</w:t>
            </w:r>
          </w:p>
        </w:tc>
        <w:tc>
          <w:tcPr>
            <w:tcW w:w="6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</w:tr>
      <w:tr w:rsidR="00002549" w:rsidTr="00417EF5">
        <w:trPr>
          <w:trHeight w:val="26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Pr="00002549" w:rsidRDefault="00002549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9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预交金退回审核</w:t>
            </w:r>
          </w:p>
        </w:tc>
        <w:tc>
          <w:tcPr>
            <w:tcW w:w="6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2549" w:rsidRDefault="00002549" w:rsidP="00002549">
            <w:pPr>
              <w:rPr>
                <w:kern w:val="0"/>
              </w:rPr>
            </w:pPr>
          </w:p>
        </w:tc>
      </w:tr>
      <w:tr w:rsidR="003E0376" w:rsidTr="00417EF5">
        <w:trPr>
          <w:trHeight w:val="174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76" w:rsidRPr="00002549" w:rsidRDefault="003E0376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76" w:rsidRDefault="003E0376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院内业务系统对接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76" w:rsidRDefault="003E0376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医院HIS系统对接改造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76" w:rsidRDefault="003E0376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按照地方</w:t>
            </w:r>
            <w:proofErr w:type="gramStart"/>
            <w:r>
              <w:rPr>
                <w:rFonts w:hint="eastAsia"/>
                <w:kern w:val="0"/>
              </w:rPr>
              <w:t>医</w:t>
            </w:r>
            <w:proofErr w:type="gramEnd"/>
            <w:r>
              <w:rPr>
                <w:rFonts w:hint="eastAsia"/>
                <w:kern w:val="0"/>
              </w:rPr>
              <w:t>保住</w:t>
            </w:r>
            <w:proofErr w:type="gramStart"/>
            <w:r>
              <w:rPr>
                <w:rFonts w:hint="eastAsia"/>
                <w:kern w:val="0"/>
              </w:rPr>
              <w:t>院技术</w:t>
            </w:r>
            <w:proofErr w:type="gramEnd"/>
            <w:r>
              <w:rPr>
                <w:rFonts w:hint="eastAsia"/>
                <w:kern w:val="0"/>
              </w:rPr>
              <w:t>标准接口，进行HIS系统相关业务接口提供，实现住院线上线下入出院一站式办理（包括账户信息查询接口、移动结算接口、入院办理接口、</w:t>
            </w:r>
            <w:r w:rsidRPr="00623AEE">
              <w:rPr>
                <w:rFonts w:hint="eastAsia"/>
                <w:kern w:val="0"/>
              </w:rPr>
              <w:t>住院日清单查询接口、住院汇总清单查询接口</w:t>
            </w:r>
            <w:r>
              <w:rPr>
                <w:rFonts w:hint="eastAsia"/>
                <w:kern w:val="0"/>
              </w:rPr>
              <w:t>、住院消息推送接口、每日预结算接口、</w:t>
            </w:r>
            <w:r w:rsidRPr="00623AEE">
              <w:rPr>
                <w:rFonts w:hint="eastAsia"/>
                <w:kern w:val="0"/>
              </w:rPr>
              <w:t>押金充值接口</w:t>
            </w:r>
            <w:r>
              <w:rPr>
                <w:rFonts w:hint="eastAsia"/>
                <w:kern w:val="0"/>
              </w:rPr>
              <w:t>、</w:t>
            </w:r>
            <w:r w:rsidRPr="00BC613B">
              <w:rPr>
                <w:rFonts w:hint="eastAsia"/>
                <w:b/>
                <w:kern w:val="0"/>
              </w:rPr>
              <w:t>门诊住院预交金退款接口</w:t>
            </w:r>
            <w:r>
              <w:rPr>
                <w:rFonts w:hint="eastAsia"/>
                <w:kern w:val="0"/>
              </w:rPr>
              <w:t>、出院办理接口、出院结算接口</w:t>
            </w:r>
            <w:r>
              <w:rPr>
                <w:rFonts w:hint="eastAsia"/>
                <w:kern w:val="0"/>
              </w:rPr>
              <w:t>、</w:t>
            </w:r>
            <w:r>
              <w:rPr>
                <w:rFonts w:hint="eastAsia"/>
                <w:kern w:val="0"/>
              </w:rPr>
              <w:t>住院消息推送、</w:t>
            </w:r>
            <w:proofErr w:type="gramStart"/>
            <w:r>
              <w:rPr>
                <w:rFonts w:hint="eastAsia"/>
                <w:kern w:val="0"/>
              </w:rPr>
              <w:t>医</w:t>
            </w:r>
            <w:proofErr w:type="gramEnd"/>
            <w:r>
              <w:rPr>
                <w:rFonts w:hint="eastAsia"/>
                <w:kern w:val="0"/>
              </w:rPr>
              <w:t>保账单下载对接）</w:t>
            </w:r>
          </w:p>
        </w:tc>
        <w:tc>
          <w:tcPr>
            <w:tcW w:w="69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376" w:rsidRDefault="003E0376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1项</w:t>
            </w:r>
          </w:p>
        </w:tc>
        <w:tc>
          <w:tcPr>
            <w:tcW w:w="50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E0376" w:rsidRDefault="003E0376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10F55" w:rsidTr="00417EF5">
        <w:trPr>
          <w:trHeight w:val="1740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医院门户对接改造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按照住院全流程平台标准接口，医院门户提供消息推送接口，实现住院全流程消息推送服务，对接</w:t>
            </w:r>
            <w:proofErr w:type="gramStart"/>
            <w:r>
              <w:rPr>
                <w:rFonts w:hint="eastAsia"/>
                <w:kern w:val="0"/>
              </w:rPr>
              <w:t>医</w:t>
            </w:r>
            <w:proofErr w:type="gramEnd"/>
            <w:r>
              <w:rPr>
                <w:rFonts w:hint="eastAsia"/>
                <w:kern w:val="0"/>
              </w:rPr>
              <w:t>保移动支付收银台。</w:t>
            </w: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  <w:tr w:rsidR="00F10F55" w:rsidTr="00417EF5">
        <w:trPr>
          <w:trHeight w:val="979"/>
        </w:trPr>
        <w:tc>
          <w:tcPr>
            <w:tcW w:w="4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Pr="00002549" w:rsidRDefault="00F10F55" w:rsidP="00550B53">
            <w:pPr>
              <w:pStyle w:val="a1"/>
              <w:rPr>
                <w:kern w:val="0"/>
              </w:rPr>
            </w:pPr>
          </w:p>
        </w:tc>
        <w:tc>
          <w:tcPr>
            <w:tcW w:w="4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支付平台对接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10F55" w:rsidRDefault="005F1F2B" w:rsidP="00002549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与院内支付平台对接，实现第三方支付渠道（微信、支付宝）的调用与支付下单和退费、对账服务等。</w:t>
            </w:r>
          </w:p>
          <w:p w:rsidR="00F10F55" w:rsidRDefault="00F10F55" w:rsidP="00002549">
            <w:pPr>
              <w:pStyle w:val="a3"/>
            </w:pPr>
          </w:p>
        </w:tc>
        <w:tc>
          <w:tcPr>
            <w:tcW w:w="69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  <w:tc>
          <w:tcPr>
            <w:tcW w:w="50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0F55" w:rsidRDefault="00F10F55" w:rsidP="00002549">
            <w:pPr>
              <w:rPr>
                <w:kern w:val="0"/>
              </w:rPr>
            </w:pPr>
          </w:p>
        </w:tc>
      </w:tr>
    </w:tbl>
    <w:p w:rsidR="00862BB0" w:rsidRPr="00862BB0" w:rsidRDefault="00862BB0" w:rsidP="00002549">
      <w:pPr>
        <w:pStyle w:val="22"/>
      </w:pPr>
    </w:p>
    <w:sectPr w:rsidR="00862BB0" w:rsidRPr="00862BB0" w:rsidSect="00F10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74" w:bottom="1134" w:left="1474" w:header="680" w:footer="680" w:gutter="0"/>
      <w:pgNumType w:start="1"/>
      <w:cols w:space="720"/>
      <w:docGrid w:type="linesAndChar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17D" w:rsidRDefault="00A1717D" w:rsidP="00002549">
      <w:r>
        <w:separator/>
      </w:r>
    </w:p>
  </w:endnote>
  <w:endnote w:type="continuationSeparator" w:id="0">
    <w:p w:rsidR="00A1717D" w:rsidRDefault="00A1717D" w:rsidP="00002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5F1" w:rsidRDefault="008515F1" w:rsidP="00002549">
    <w:pPr>
      <w:pStyle w:val="af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F55" w:rsidRDefault="005F1F2B" w:rsidP="00002549">
    <w:pPr>
      <w:pStyle w:val="afc"/>
    </w:pPr>
    <w:r>
      <w:rPr>
        <w:rFonts w:hint="eastAsia"/>
      </w:rPr>
      <w:t>第</w:t>
    </w:r>
    <w:r w:rsidR="00C75CFF">
      <w:fldChar w:fldCharType="begin"/>
    </w:r>
    <w:r>
      <w:instrText>PAGE   \* MERGEFORMAT</w:instrText>
    </w:r>
    <w:r w:rsidR="00C75CFF">
      <w:fldChar w:fldCharType="separate"/>
    </w:r>
    <w:r w:rsidR="00417EF5" w:rsidRPr="00417EF5">
      <w:rPr>
        <w:noProof/>
        <w:lang w:val="zh-CN"/>
      </w:rPr>
      <w:t>1</w:t>
    </w:r>
    <w:r w:rsidR="00C75CFF">
      <w:fldChar w:fldCharType="end"/>
    </w:r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5F1" w:rsidRDefault="008515F1" w:rsidP="00002549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17D" w:rsidRDefault="00A1717D" w:rsidP="00002549">
      <w:r>
        <w:separator/>
      </w:r>
    </w:p>
  </w:footnote>
  <w:footnote w:type="continuationSeparator" w:id="0">
    <w:p w:rsidR="00A1717D" w:rsidRDefault="00A1717D" w:rsidP="00002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F55" w:rsidRDefault="00F10F55" w:rsidP="00002549">
    <w:pPr>
      <w:pStyle w:val="afe"/>
    </w:pPr>
  </w:p>
  <w:p w:rsidR="00F10F55" w:rsidRDefault="00F10F55" w:rsidP="00002549"/>
  <w:p w:rsidR="00F10F55" w:rsidRDefault="00F10F55" w:rsidP="0000254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F55" w:rsidRDefault="005F1F2B" w:rsidP="00002549">
    <w:pPr>
      <w:pStyle w:val="afe"/>
    </w:pPr>
    <w:r>
      <w:t xml:space="preserve">          </w:t>
    </w:r>
    <w:r>
      <w:rPr>
        <w:rFonts w:hint="eastAsia"/>
        <w:lang w:val="zh-CN"/>
      </w:rPr>
      <w:t xml:space="preserve">  </w:t>
    </w:r>
    <w:r>
      <w:rPr>
        <w:rFonts w:hint="eastAsia"/>
      </w:rPr>
      <w:t xml:space="preserve">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F55" w:rsidRDefault="00F10F55" w:rsidP="00002549">
    <w:pPr>
      <w:pStyle w:val="af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6B9139E"/>
    <w:multiLevelType w:val="hybridMultilevel"/>
    <w:tmpl w:val="75AA78F4"/>
    <w:lvl w:ilvl="0" w:tplc="E1BEE5E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E231280"/>
    <w:multiLevelType w:val="hybridMultilevel"/>
    <w:tmpl w:val="D8EEAF82"/>
    <w:lvl w:ilvl="0" w:tplc="7B503E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>
    <w:nsid w:val="16CC38A7"/>
    <w:multiLevelType w:val="multilevel"/>
    <w:tmpl w:val="16CC38A7"/>
    <w:lvl w:ilvl="0">
      <w:start w:val="1"/>
      <w:numFmt w:val="chineseCountingThousand"/>
      <w:pStyle w:val="1"/>
      <w:lvlText w:val="第%1章"/>
      <w:lvlJc w:val="center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1"/>
      <w:isLgl/>
      <w:lvlText w:val="%1.%2"/>
      <w:lvlJc w:val="left"/>
      <w:pPr>
        <w:ind w:left="426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31"/>
      <w:isLgl/>
      <w:lvlText w:val="%1.%2.%3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decimal"/>
      <w:pStyle w:val="41"/>
      <w:isLgl/>
      <w:lvlText w:val="%1.%2.%3.%4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decimal"/>
      <w:pStyle w:val="51"/>
      <w:isLgl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isLgl/>
      <w:lvlText w:val="%1.%2.%3.%4.%5.%6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>
    <w:nsid w:val="185B03D0"/>
    <w:multiLevelType w:val="hybridMultilevel"/>
    <w:tmpl w:val="7A48BAB4"/>
    <w:lvl w:ilvl="0" w:tplc="3CD07D46">
      <w:start w:val="1"/>
      <w:numFmt w:val="decimal"/>
      <w:lvlText w:val="%1."/>
      <w:lvlJc w:val="left"/>
      <w:pPr>
        <w:ind w:left="6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4">
    <w:nsid w:val="54A34267"/>
    <w:multiLevelType w:val="hybridMultilevel"/>
    <w:tmpl w:val="3806B684"/>
    <w:lvl w:ilvl="0" w:tplc="5A341AAC">
      <w:start w:val="1"/>
      <w:numFmt w:val="decimal"/>
      <w:pStyle w:val="a1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0"/>
  </w:num>
  <w:num w:numId="12">
    <w:abstractNumId w:val="10"/>
  </w:num>
  <w:num w:numId="13">
    <w:abstractNumId w:val="13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001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kzZDVmZTkzYTUxZDBmODAxODY2ZGMyNDMzYzUxMmYifQ=="/>
  </w:docVars>
  <w:rsids>
    <w:rsidRoot w:val="00157B6A"/>
    <w:rsid w:val="000004FD"/>
    <w:rsid w:val="000012F0"/>
    <w:rsid w:val="00002549"/>
    <w:rsid w:val="00003177"/>
    <w:rsid w:val="0000355B"/>
    <w:rsid w:val="00005AF2"/>
    <w:rsid w:val="00007527"/>
    <w:rsid w:val="000103D8"/>
    <w:rsid w:val="0001114D"/>
    <w:rsid w:val="0001200A"/>
    <w:rsid w:val="0001221B"/>
    <w:rsid w:val="00012AED"/>
    <w:rsid w:val="00012D5B"/>
    <w:rsid w:val="00014041"/>
    <w:rsid w:val="00014C1F"/>
    <w:rsid w:val="00016F6C"/>
    <w:rsid w:val="00030379"/>
    <w:rsid w:val="0003066B"/>
    <w:rsid w:val="00030E46"/>
    <w:rsid w:val="00030EBE"/>
    <w:rsid w:val="0003125F"/>
    <w:rsid w:val="00031EFD"/>
    <w:rsid w:val="000330DF"/>
    <w:rsid w:val="00034214"/>
    <w:rsid w:val="00035C99"/>
    <w:rsid w:val="00036A99"/>
    <w:rsid w:val="00040461"/>
    <w:rsid w:val="00051749"/>
    <w:rsid w:val="000533B8"/>
    <w:rsid w:val="00056CBF"/>
    <w:rsid w:val="000574FC"/>
    <w:rsid w:val="000575A5"/>
    <w:rsid w:val="00057D6F"/>
    <w:rsid w:val="00057E23"/>
    <w:rsid w:val="00062955"/>
    <w:rsid w:val="00065B36"/>
    <w:rsid w:val="00065DBD"/>
    <w:rsid w:val="000701A0"/>
    <w:rsid w:val="00075A2D"/>
    <w:rsid w:val="00075E06"/>
    <w:rsid w:val="00076B23"/>
    <w:rsid w:val="0008359A"/>
    <w:rsid w:val="00084EA6"/>
    <w:rsid w:val="00085011"/>
    <w:rsid w:val="000859AD"/>
    <w:rsid w:val="000862CC"/>
    <w:rsid w:val="0009330C"/>
    <w:rsid w:val="000959E9"/>
    <w:rsid w:val="0009653F"/>
    <w:rsid w:val="0009655E"/>
    <w:rsid w:val="00096730"/>
    <w:rsid w:val="000A03CC"/>
    <w:rsid w:val="000A2B70"/>
    <w:rsid w:val="000B514D"/>
    <w:rsid w:val="000B63DB"/>
    <w:rsid w:val="000C299A"/>
    <w:rsid w:val="000C5245"/>
    <w:rsid w:val="000D1445"/>
    <w:rsid w:val="000D24B8"/>
    <w:rsid w:val="000D354C"/>
    <w:rsid w:val="000D4C26"/>
    <w:rsid w:val="000D503E"/>
    <w:rsid w:val="000D552C"/>
    <w:rsid w:val="000D79D9"/>
    <w:rsid w:val="000E3D08"/>
    <w:rsid w:val="000E42AD"/>
    <w:rsid w:val="000E57E9"/>
    <w:rsid w:val="000E6D01"/>
    <w:rsid w:val="000F05ED"/>
    <w:rsid w:val="000F1A65"/>
    <w:rsid w:val="000F2756"/>
    <w:rsid w:val="000F4E4D"/>
    <w:rsid w:val="000F546D"/>
    <w:rsid w:val="001013E3"/>
    <w:rsid w:val="001025AE"/>
    <w:rsid w:val="0010433D"/>
    <w:rsid w:val="001046CD"/>
    <w:rsid w:val="00104D47"/>
    <w:rsid w:val="001106DE"/>
    <w:rsid w:val="001130ED"/>
    <w:rsid w:val="001141E1"/>
    <w:rsid w:val="00114304"/>
    <w:rsid w:val="00115014"/>
    <w:rsid w:val="00116A01"/>
    <w:rsid w:val="00116ECA"/>
    <w:rsid w:val="001170E9"/>
    <w:rsid w:val="001249C5"/>
    <w:rsid w:val="00124B7E"/>
    <w:rsid w:val="00125137"/>
    <w:rsid w:val="001252FD"/>
    <w:rsid w:val="00127715"/>
    <w:rsid w:val="00127F8C"/>
    <w:rsid w:val="00135912"/>
    <w:rsid w:val="00137618"/>
    <w:rsid w:val="00137D5F"/>
    <w:rsid w:val="00143CBC"/>
    <w:rsid w:val="00144BF6"/>
    <w:rsid w:val="00147D57"/>
    <w:rsid w:val="0015116D"/>
    <w:rsid w:val="001557FE"/>
    <w:rsid w:val="00157931"/>
    <w:rsid w:val="00157A55"/>
    <w:rsid w:val="00157B6A"/>
    <w:rsid w:val="0016036A"/>
    <w:rsid w:val="001614DC"/>
    <w:rsid w:val="001631E2"/>
    <w:rsid w:val="001657A6"/>
    <w:rsid w:val="0017033D"/>
    <w:rsid w:val="00170884"/>
    <w:rsid w:val="00173998"/>
    <w:rsid w:val="001752EC"/>
    <w:rsid w:val="00177273"/>
    <w:rsid w:val="0018390D"/>
    <w:rsid w:val="00186D78"/>
    <w:rsid w:val="001901F8"/>
    <w:rsid w:val="00196ADA"/>
    <w:rsid w:val="00196F4D"/>
    <w:rsid w:val="001A009B"/>
    <w:rsid w:val="001A114E"/>
    <w:rsid w:val="001A2CC3"/>
    <w:rsid w:val="001A6448"/>
    <w:rsid w:val="001A7EEE"/>
    <w:rsid w:val="001B3ED4"/>
    <w:rsid w:val="001B5466"/>
    <w:rsid w:val="001B5B7D"/>
    <w:rsid w:val="001C06F8"/>
    <w:rsid w:val="001C1A1D"/>
    <w:rsid w:val="001C2AF7"/>
    <w:rsid w:val="001C4938"/>
    <w:rsid w:val="001C4A7C"/>
    <w:rsid w:val="001C5561"/>
    <w:rsid w:val="001C60B5"/>
    <w:rsid w:val="001C6D27"/>
    <w:rsid w:val="001C7235"/>
    <w:rsid w:val="001D07C8"/>
    <w:rsid w:val="001D0C24"/>
    <w:rsid w:val="001D0F8C"/>
    <w:rsid w:val="001D1668"/>
    <w:rsid w:val="001D1FF1"/>
    <w:rsid w:val="001D3DD4"/>
    <w:rsid w:val="001D5619"/>
    <w:rsid w:val="001D7212"/>
    <w:rsid w:val="001E21B9"/>
    <w:rsid w:val="001E2B11"/>
    <w:rsid w:val="001E326E"/>
    <w:rsid w:val="001E4E2F"/>
    <w:rsid w:val="001F1556"/>
    <w:rsid w:val="001F248C"/>
    <w:rsid w:val="001F2532"/>
    <w:rsid w:val="001F2C41"/>
    <w:rsid w:val="001F5819"/>
    <w:rsid w:val="001F6174"/>
    <w:rsid w:val="00200A14"/>
    <w:rsid w:val="00200C67"/>
    <w:rsid w:val="00200E1A"/>
    <w:rsid w:val="00201921"/>
    <w:rsid w:val="00203935"/>
    <w:rsid w:val="00205643"/>
    <w:rsid w:val="00205693"/>
    <w:rsid w:val="00206B83"/>
    <w:rsid w:val="00210F05"/>
    <w:rsid w:val="002158B6"/>
    <w:rsid w:val="00215D6A"/>
    <w:rsid w:val="00216CF4"/>
    <w:rsid w:val="00216F62"/>
    <w:rsid w:val="00221857"/>
    <w:rsid w:val="00221B4A"/>
    <w:rsid w:val="00223E5D"/>
    <w:rsid w:val="002266A5"/>
    <w:rsid w:val="00227B72"/>
    <w:rsid w:val="0023065D"/>
    <w:rsid w:val="00231D78"/>
    <w:rsid w:val="002350EF"/>
    <w:rsid w:val="00235304"/>
    <w:rsid w:val="00236640"/>
    <w:rsid w:val="002371D8"/>
    <w:rsid w:val="00240887"/>
    <w:rsid w:val="00243FB8"/>
    <w:rsid w:val="002452FD"/>
    <w:rsid w:val="0025126C"/>
    <w:rsid w:val="002521AD"/>
    <w:rsid w:val="00252B9C"/>
    <w:rsid w:val="00252FB3"/>
    <w:rsid w:val="00264BA4"/>
    <w:rsid w:val="00266FFE"/>
    <w:rsid w:val="002675CB"/>
    <w:rsid w:val="002677F6"/>
    <w:rsid w:val="00270FE9"/>
    <w:rsid w:val="00271ABF"/>
    <w:rsid w:val="00273C53"/>
    <w:rsid w:val="00274209"/>
    <w:rsid w:val="00277148"/>
    <w:rsid w:val="00277D2B"/>
    <w:rsid w:val="0028770D"/>
    <w:rsid w:val="002909A5"/>
    <w:rsid w:val="002931FF"/>
    <w:rsid w:val="00293AF9"/>
    <w:rsid w:val="002957CA"/>
    <w:rsid w:val="00295BF7"/>
    <w:rsid w:val="0029635A"/>
    <w:rsid w:val="00297811"/>
    <w:rsid w:val="00297F47"/>
    <w:rsid w:val="002A0C6C"/>
    <w:rsid w:val="002A46CF"/>
    <w:rsid w:val="002A4AEF"/>
    <w:rsid w:val="002A606A"/>
    <w:rsid w:val="002A7D7E"/>
    <w:rsid w:val="002B0DCB"/>
    <w:rsid w:val="002B21D9"/>
    <w:rsid w:val="002B2D04"/>
    <w:rsid w:val="002B32EF"/>
    <w:rsid w:val="002B4373"/>
    <w:rsid w:val="002B4873"/>
    <w:rsid w:val="002C0599"/>
    <w:rsid w:val="002C570B"/>
    <w:rsid w:val="002C7DC6"/>
    <w:rsid w:val="002D3F69"/>
    <w:rsid w:val="002E15B0"/>
    <w:rsid w:val="002E21E6"/>
    <w:rsid w:val="002E4CFA"/>
    <w:rsid w:val="002F0D52"/>
    <w:rsid w:val="002F4424"/>
    <w:rsid w:val="002F7388"/>
    <w:rsid w:val="002F79DC"/>
    <w:rsid w:val="003029A8"/>
    <w:rsid w:val="00303C6D"/>
    <w:rsid w:val="00305540"/>
    <w:rsid w:val="0031436C"/>
    <w:rsid w:val="00316999"/>
    <w:rsid w:val="00321643"/>
    <w:rsid w:val="00322CB7"/>
    <w:rsid w:val="00322CEF"/>
    <w:rsid w:val="00323843"/>
    <w:rsid w:val="00324B17"/>
    <w:rsid w:val="003263DE"/>
    <w:rsid w:val="00326442"/>
    <w:rsid w:val="00331857"/>
    <w:rsid w:val="003325D8"/>
    <w:rsid w:val="00333DCA"/>
    <w:rsid w:val="00334767"/>
    <w:rsid w:val="0033687B"/>
    <w:rsid w:val="003369A4"/>
    <w:rsid w:val="00351EBE"/>
    <w:rsid w:val="003528B4"/>
    <w:rsid w:val="003534F3"/>
    <w:rsid w:val="00355DAF"/>
    <w:rsid w:val="00365CE6"/>
    <w:rsid w:val="00373FAF"/>
    <w:rsid w:val="003740A8"/>
    <w:rsid w:val="003762A6"/>
    <w:rsid w:val="00376D6F"/>
    <w:rsid w:val="00377699"/>
    <w:rsid w:val="0038296F"/>
    <w:rsid w:val="00382B23"/>
    <w:rsid w:val="00384539"/>
    <w:rsid w:val="0038531F"/>
    <w:rsid w:val="0039034A"/>
    <w:rsid w:val="0039127D"/>
    <w:rsid w:val="0039253C"/>
    <w:rsid w:val="003A01F2"/>
    <w:rsid w:val="003A27CA"/>
    <w:rsid w:val="003A5BB7"/>
    <w:rsid w:val="003A711D"/>
    <w:rsid w:val="003B0015"/>
    <w:rsid w:val="003B0B91"/>
    <w:rsid w:val="003B47F7"/>
    <w:rsid w:val="003B793E"/>
    <w:rsid w:val="003C0732"/>
    <w:rsid w:val="003C0C8A"/>
    <w:rsid w:val="003C0F96"/>
    <w:rsid w:val="003C19DE"/>
    <w:rsid w:val="003C37A3"/>
    <w:rsid w:val="003C452D"/>
    <w:rsid w:val="003C505F"/>
    <w:rsid w:val="003C7B86"/>
    <w:rsid w:val="003D453B"/>
    <w:rsid w:val="003D5EAE"/>
    <w:rsid w:val="003E0376"/>
    <w:rsid w:val="003E39DA"/>
    <w:rsid w:val="003E58AC"/>
    <w:rsid w:val="003E70FE"/>
    <w:rsid w:val="003E7BE9"/>
    <w:rsid w:val="003F265A"/>
    <w:rsid w:val="003F5E1D"/>
    <w:rsid w:val="003F68D8"/>
    <w:rsid w:val="003F7471"/>
    <w:rsid w:val="003F75D7"/>
    <w:rsid w:val="003F7EC6"/>
    <w:rsid w:val="003F7EC9"/>
    <w:rsid w:val="00400106"/>
    <w:rsid w:val="00401BA5"/>
    <w:rsid w:val="00402688"/>
    <w:rsid w:val="00403226"/>
    <w:rsid w:val="004044CB"/>
    <w:rsid w:val="004050CC"/>
    <w:rsid w:val="00405F42"/>
    <w:rsid w:val="00414C59"/>
    <w:rsid w:val="00417EF5"/>
    <w:rsid w:val="00420E2B"/>
    <w:rsid w:val="0042272A"/>
    <w:rsid w:val="00423EC0"/>
    <w:rsid w:val="004314B5"/>
    <w:rsid w:val="00432B94"/>
    <w:rsid w:val="00442E24"/>
    <w:rsid w:val="00443D38"/>
    <w:rsid w:val="004448DC"/>
    <w:rsid w:val="0044560B"/>
    <w:rsid w:val="004468C9"/>
    <w:rsid w:val="00446CF1"/>
    <w:rsid w:val="00453DC0"/>
    <w:rsid w:val="00454D82"/>
    <w:rsid w:val="004552FD"/>
    <w:rsid w:val="00457E3D"/>
    <w:rsid w:val="00460EB0"/>
    <w:rsid w:val="004618DB"/>
    <w:rsid w:val="0046308B"/>
    <w:rsid w:val="00465C87"/>
    <w:rsid w:val="00477F12"/>
    <w:rsid w:val="00480B3E"/>
    <w:rsid w:val="0048295D"/>
    <w:rsid w:val="00482D56"/>
    <w:rsid w:val="00484195"/>
    <w:rsid w:val="00484BB1"/>
    <w:rsid w:val="00484C25"/>
    <w:rsid w:val="0048526D"/>
    <w:rsid w:val="00485C5E"/>
    <w:rsid w:val="0048777F"/>
    <w:rsid w:val="00490C44"/>
    <w:rsid w:val="004945B4"/>
    <w:rsid w:val="004958A6"/>
    <w:rsid w:val="004A0720"/>
    <w:rsid w:val="004A1E12"/>
    <w:rsid w:val="004A464C"/>
    <w:rsid w:val="004A6C15"/>
    <w:rsid w:val="004B0C19"/>
    <w:rsid w:val="004B3CFC"/>
    <w:rsid w:val="004B49AF"/>
    <w:rsid w:val="004B6835"/>
    <w:rsid w:val="004B7307"/>
    <w:rsid w:val="004B75AF"/>
    <w:rsid w:val="004C1016"/>
    <w:rsid w:val="004C36A4"/>
    <w:rsid w:val="004C44F7"/>
    <w:rsid w:val="004C4C6A"/>
    <w:rsid w:val="004C4E9A"/>
    <w:rsid w:val="004C5AF6"/>
    <w:rsid w:val="004C603B"/>
    <w:rsid w:val="004C7075"/>
    <w:rsid w:val="004C7243"/>
    <w:rsid w:val="004C7DB0"/>
    <w:rsid w:val="004D0972"/>
    <w:rsid w:val="004D0B9E"/>
    <w:rsid w:val="004D1554"/>
    <w:rsid w:val="004D2138"/>
    <w:rsid w:val="004D47D5"/>
    <w:rsid w:val="004D64A0"/>
    <w:rsid w:val="004D6EC1"/>
    <w:rsid w:val="004D7B79"/>
    <w:rsid w:val="004D7E2F"/>
    <w:rsid w:val="004F03DF"/>
    <w:rsid w:val="004F1C5A"/>
    <w:rsid w:val="004F22BB"/>
    <w:rsid w:val="004F35F3"/>
    <w:rsid w:val="004F375E"/>
    <w:rsid w:val="00500EA2"/>
    <w:rsid w:val="0050719E"/>
    <w:rsid w:val="005100D4"/>
    <w:rsid w:val="00512173"/>
    <w:rsid w:val="00512284"/>
    <w:rsid w:val="005125F2"/>
    <w:rsid w:val="005131AA"/>
    <w:rsid w:val="00513E7E"/>
    <w:rsid w:val="005157B2"/>
    <w:rsid w:val="00520571"/>
    <w:rsid w:val="0052112B"/>
    <w:rsid w:val="00521C73"/>
    <w:rsid w:val="005220A1"/>
    <w:rsid w:val="005227AE"/>
    <w:rsid w:val="00531290"/>
    <w:rsid w:val="005319E5"/>
    <w:rsid w:val="00531B5E"/>
    <w:rsid w:val="005347DC"/>
    <w:rsid w:val="005428A5"/>
    <w:rsid w:val="00545155"/>
    <w:rsid w:val="00550B53"/>
    <w:rsid w:val="0055141D"/>
    <w:rsid w:val="0055216D"/>
    <w:rsid w:val="005537A8"/>
    <w:rsid w:val="00555A82"/>
    <w:rsid w:val="00556E49"/>
    <w:rsid w:val="00557CE3"/>
    <w:rsid w:val="00560C44"/>
    <w:rsid w:val="00560D4E"/>
    <w:rsid w:val="00565217"/>
    <w:rsid w:val="00573E63"/>
    <w:rsid w:val="00576150"/>
    <w:rsid w:val="00582C7F"/>
    <w:rsid w:val="00583969"/>
    <w:rsid w:val="00591B09"/>
    <w:rsid w:val="00591B7B"/>
    <w:rsid w:val="00595A2D"/>
    <w:rsid w:val="005A12DD"/>
    <w:rsid w:val="005A23A9"/>
    <w:rsid w:val="005A4AF2"/>
    <w:rsid w:val="005A6D80"/>
    <w:rsid w:val="005A6E04"/>
    <w:rsid w:val="005A71D6"/>
    <w:rsid w:val="005B0391"/>
    <w:rsid w:val="005B1314"/>
    <w:rsid w:val="005B1E95"/>
    <w:rsid w:val="005B2DF7"/>
    <w:rsid w:val="005B2E46"/>
    <w:rsid w:val="005B36D5"/>
    <w:rsid w:val="005B5CC8"/>
    <w:rsid w:val="005B69A4"/>
    <w:rsid w:val="005C277F"/>
    <w:rsid w:val="005C3940"/>
    <w:rsid w:val="005C5DA3"/>
    <w:rsid w:val="005D274E"/>
    <w:rsid w:val="005D4BFD"/>
    <w:rsid w:val="005E17C9"/>
    <w:rsid w:val="005E1BEB"/>
    <w:rsid w:val="005E62DD"/>
    <w:rsid w:val="005E6533"/>
    <w:rsid w:val="005F1F2B"/>
    <w:rsid w:val="005F2855"/>
    <w:rsid w:val="005F2961"/>
    <w:rsid w:val="005F4909"/>
    <w:rsid w:val="00605804"/>
    <w:rsid w:val="00612D8F"/>
    <w:rsid w:val="00613203"/>
    <w:rsid w:val="00613CA3"/>
    <w:rsid w:val="00615CAE"/>
    <w:rsid w:val="00616F79"/>
    <w:rsid w:val="00617594"/>
    <w:rsid w:val="00620CD4"/>
    <w:rsid w:val="00620D14"/>
    <w:rsid w:val="006247DA"/>
    <w:rsid w:val="00626B6E"/>
    <w:rsid w:val="00627FE6"/>
    <w:rsid w:val="00630A31"/>
    <w:rsid w:val="00632763"/>
    <w:rsid w:val="00635FC3"/>
    <w:rsid w:val="0063685B"/>
    <w:rsid w:val="00637E2A"/>
    <w:rsid w:val="0064045E"/>
    <w:rsid w:val="00652214"/>
    <w:rsid w:val="00655581"/>
    <w:rsid w:val="00656BAB"/>
    <w:rsid w:val="00663A9E"/>
    <w:rsid w:val="00666571"/>
    <w:rsid w:val="006665C2"/>
    <w:rsid w:val="006675C5"/>
    <w:rsid w:val="00670866"/>
    <w:rsid w:val="00671D41"/>
    <w:rsid w:val="00672300"/>
    <w:rsid w:val="00673D1C"/>
    <w:rsid w:val="00674B33"/>
    <w:rsid w:val="00680597"/>
    <w:rsid w:val="00683D15"/>
    <w:rsid w:val="00684A54"/>
    <w:rsid w:val="00684B0F"/>
    <w:rsid w:val="00684E66"/>
    <w:rsid w:val="00687628"/>
    <w:rsid w:val="006905E7"/>
    <w:rsid w:val="00693EBB"/>
    <w:rsid w:val="00694077"/>
    <w:rsid w:val="00695294"/>
    <w:rsid w:val="006964D7"/>
    <w:rsid w:val="00697295"/>
    <w:rsid w:val="0069751B"/>
    <w:rsid w:val="00697FC7"/>
    <w:rsid w:val="006A729D"/>
    <w:rsid w:val="006B51C9"/>
    <w:rsid w:val="006C3816"/>
    <w:rsid w:val="006C3B76"/>
    <w:rsid w:val="006C510E"/>
    <w:rsid w:val="006C6E1A"/>
    <w:rsid w:val="006D0A25"/>
    <w:rsid w:val="006D4D7A"/>
    <w:rsid w:val="006D5A65"/>
    <w:rsid w:val="006D64E4"/>
    <w:rsid w:val="006D72CF"/>
    <w:rsid w:val="006E104D"/>
    <w:rsid w:val="006E1A93"/>
    <w:rsid w:val="006E66EC"/>
    <w:rsid w:val="006E77BF"/>
    <w:rsid w:val="006F1051"/>
    <w:rsid w:val="006F2E34"/>
    <w:rsid w:val="006F43BF"/>
    <w:rsid w:val="006F4E20"/>
    <w:rsid w:val="006F7239"/>
    <w:rsid w:val="007013D8"/>
    <w:rsid w:val="007015B8"/>
    <w:rsid w:val="00702877"/>
    <w:rsid w:val="00702AFC"/>
    <w:rsid w:val="00704976"/>
    <w:rsid w:val="0070727A"/>
    <w:rsid w:val="007077C6"/>
    <w:rsid w:val="007155FC"/>
    <w:rsid w:val="007207A8"/>
    <w:rsid w:val="00720836"/>
    <w:rsid w:val="00722718"/>
    <w:rsid w:val="00724FFC"/>
    <w:rsid w:val="00731108"/>
    <w:rsid w:val="00732B8D"/>
    <w:rsid w:val="00736FB2"/>
    <w:rsid w:val="00741689"/>
    <w:rsid w:val="00750471"/>
    <w:rsid w:val="00751DF5"/>
    <w:rsid w:val="007527DD"/>
    <w:rsid w:val="00764844"/>
    <w:rsid w:val="00765621"/>
    <w:rsid w:val="00766AD3"/>
    <w:rsid w:val="00771F4B"/>
    <w:rsid w:val="00773558"/>
    <w:rsid w:val="0077461D"/>
    <w:rsid w:val="0077494B"/>
    <w:rsid w:val="007764C3"/>
    <w:rsid w:val="00780123"/>
    <w:rsid w:val="00781514"/>
    <w:rsid w:val="007815F6"/>
    <w:rsid w:val="00783988"/>
    <w:rsid w:val="00790799"/>
    <w:rsid w:val="007918CA"/>
    <w:rsid w:val="00791AB8"/>
    <w:rsid w:val="0079229D"/>
    <w:rsid w:val="0079374E"/>
    <w:rsid w:val="007958E5"/>
    <w:rsid w:val="00795944"/>
    <w:rsid w:val="007A1C0E"/>
    <w:rsid w:val="007A32C5"/>
    <w:rsid w:val="007A337D"/>
    <w:rsid w:val="007A4268"/>
    <w:rsid w:val="007A4C05"/>
    <w:rsid w:val="007A4C06"/>
    <w:rsid w:val="007A4FA2"/>
    <w:rsid w:val="007A672B"/>
    <w:rsid w:val="007B0A5E"/>
    <w:rsid w:val="007B18D6"/>
    <w:rsid w:val="007B2342"/>
    <w:rsid w:val="007B3310"/>
    <w:rsid w:val="007B37EC"/>
    <w:rsid w:val="007B76D1"/>
    <w:rsid w:val="007B77BC"/>
    <w:rsid w:val="007B7B19"/>
    <w:rsid w:val="007C35BA"/>
    <w:rsid w:val="007C466F"/>
    <w:rsid w:val="007C66B4"/>
    <w:rsid w:val="007D255A"/>
    <w:rsid w:val="007D2925"/>
    <w:rsid w:val="007D2A25"/>
    <w:rsid w:val="007D388D"/>
    <w:rsid w:val="007D3943"/>
    <w:rsid w:val="007D439B"/>
    <w:rsid w:val="007D4A5E"/>
    <w:rsid w:val="007D58A4"/>
    <w:rsid w:val="007D5BD8"/>
    <w:rsid w:val="007D6AE8"/>
    <w:rsid w:val="007E434B"/>
    <w:rsid w:val="007E537A"/>
    <w:rsid w:val="007F0120"/>
    <w:rsid w:val="007F0A21"/>
    <w:rsid w:val="007F1B03"/>
    <w:rsid w:val="007F2A03"/>
    <w:rsid w:val="007F4DCE"/>
    <w:rsid w:val="00803E1F"/>
    <w:rsid w:val="008051BD"/>
    <w:rsid w:val="008056BE"/>
    <w:rsid w:val="008119F5"/>
    <w:rsid w:val="00817980"/>
    <w:rsid w:val="00817B7D"/>
    <w:rsid w:val="008241FC"/>
    <w:rsid w:val="008250EA"/>
    <w:rsid w:val="008255F3"/>
    <w:rsid w:val="008261EF"/>
    <w:rsid w:val="00831E62"/>
    <w:rsid w:val="0083320F"/>
    <w:rsid w:val="008332B8"/>
    <w:rsid w:val="00834E66"/>
    <w:rsid w:val="008363CA"/>
    <w:rsid w:val="00836F4A"/>
    <w:rsid w:val="00842E3A"/>
    <w:rsid w:val="008432A7"/>
    <w:rsid w:val="008445E1"/>
    <w:rsid w:val="00845DC7"/>
    <w:rsid w:val="00846428"/>
    <w:rsid w:val="0085129C"/>
    <w:rsid w:val="008515A1"/>
    <w:rsid w:val="008515F1"/>
    <w:rsid w:val="008516FA"/>
    <w:rsid w:val="0085307D"/>
    <w:rsid w:val="00853D25"/>
    <w:rsid w:val="008549EF"/>
    <w:rsid w:val="00861567"/>
    <w:rsid w:val="00862BB0"/>
    <w:rsid w:val="0086420A"/>
    <w:rsid w:val="00864480"/>
    <w:rsid w:val="0086507C"/>
    <w:rsid w:val="0086601D"/>
    <w:rsid w:val="00866B17"/>
    <w:rsid w:val="00872B30"/>
    <w:rsid w:val="00874E48"/>
    <w:rsid w:val="008758EF"/>
    <w:rsid w:val="00880564"/>
    <w:rsid w:val="00881F0A"/>
    <w:rsid w:val="00884278"/>
    <w:rsid w:val="00886E03"/>
    <w:rsid w:val="00887130"/>
    <w:rsid w:val="008875A5"/>
    <w:rsid w:val="00887B10"/>
    <w:rsid w:val="00892C79"/>
    <w:rsid w:val="00896422"/>
    <w:rsid w:val="00896514"/>
    <w:rsid w:val="008976F5"/>
    <w:rsid w:val="008A0D52"/>
    <w:rsid w:val="008A131F"/>
    <w:rsid w:val="008A1367"/>
    <w:rsid w:val="008A21C1"/>
    <w:rsid w:val="008A2CCD"/>
    <w:rsid w:val="008A52BB"/>
    <w:rsid w:val="008A6C70"/>
    <w:rsid w:val="008A727E"/>
    <w:rsid w:val="008B49B6"/>
    <w:rsid w:val="008B603F"/>
    <w:rsid w:val="008B6F6A"/>
    <w:rsid w:val="008B77EC"/>
    <w:rsid w:val="008C0D63"/>
    <w:rsid w:val="008C32A5"/>
    <w:rsid w:val="008C5741"/>
    <w:rsid w:val="008C7686"/>
    <w:rsid w:val="008D48AD"/>
    <w:rsid w:val="008D4BCB"/>
    <w:rsid w:val="008D6946"/>
    <w:rsid w:val="008D6D57"/>
    <w:rsid w:val="008D6F8E"/>
    <w:rsid w:val="008E25CB"/>
    <w:rsid w:val="008E7C83"/>
    <w:rsid w:val="008F0F38"/>
    <w:rsid w:val="008F4112"/>
    <w:rsid w:val="008F491E"/>
    <w:rsid w:val="008F6D93"/>
    <w:rsid w:val="008F7F31"/>
    <w:rsid w:val="00900C7B"/>
    <w:rsid w:val="00901E71"/>
    <w:rsid w:val="00903A86"/>
    <w:rsid w:val="009050D2"/>
    <w:rsid w:val="009051D9"/>
    <w:rsid w:val="00905BA2"/>
    <w:rsid w:val="00906091"/>
    <w:rsid w:val="0090659F"/>
    <w:rsid w:val="00910471"/>
    <w:rsid w:val="009169DD"/>
    <w:rsid w:val="00916E74"/>
    <w:rsid w:val="009223F4"/>
    <w:rsid w:val="009229F3"/>
    <w:rsid w:val="00927351"/>
    <w:rsid w:val="0093122C"/>
    <w:rsid w:val="00933836"/>
    <w:rsid w:val="009408CF"/>
    <w:rsid w:val="00943501"/>
    <w:rsid w:val="00945A24"/>
    <w:rsid w:val="009472C5"/>
    <w:rsid w:val="00947994"/>
    <w:rsid w:val="00951A2F"/>
    <w:rsid w:val="009541C3"/>
    <w:rsid w:val="009554EE"/>
    <w:rsid w:val="00955A8E"/>
    <w:rsid w:val="00960C81"/>
    <w:rsid w:val="00961030"/>
    <w:rsid w:val="00963E3A"/>
    <w:rsid w:val="009645E9"/>
    <w:rsid w:val="009660DC"/>
    <w:rsid w:val="00966F59"/>
    <w:rsid w:val="00967702"/>
    <w:rsid w:val="00970EA9"/>
    <w:rsid w:val="009726BE"/>
    <w:rsid w:val="00972C56"/>
    <w:rsid w:val="00973EC0"/>
    <w:rsid w:val="00974A53"/>
    <w:rsid w:val="00976033"/>
    <w:rsid w:val="009772AD"/>
    <w:rsid w:val="009776BA"/>
    <w:rsid w:val="00977C97"/>
    <w:rsid w:val="00980B41"/>
    <w:rsid w:val="00980C45"/>
    <w:rsid w:val="00982681"/>
    <w:rsid w:val="00983EC0"/>
    <w:rsid w:val="00984227"/>
    <w:rsid w:val="00986E76"/>
    <w:rsid w:val="009911FD"/>
    <w:rsid w:val="00992BAC"/>
    <w:rsid w:val="0099463B"/>
    <w:rsid w:val="00995953"/>
    <w:rsid w:val="00995E5A"/>
    <w:rsid w:val="009967A5"/>
    <w:rsid w:val="00996E8E"/>
    <w:rsid w:val="009A0474"/>
    <w:rsid w:val="009A165D"/>
    <w:rsid w:val="009A2E2F"/>
    <w:rsid w:val="009A38D8"/>
    <w:rsid w:val="009A3EB4"/>
    <w:rsid w:val="009A5896"/>
    <w:rsid w:val="009B01A1"/>
    <w:rsid w:val="009B120F"/>
    <w:rsid w:val="009B18B9"/>
    <w:rsid w:val="009B320D"/>
    <w:rsid w:val="009B6051"/>
    <w:rsid w:val="009C002A"/>
    <w:rsid w:val="009C0113"/>
    <w:rsid w:val="009C0A53"/>
    <w:rsid w:val="009C1C6F"/>
    <w:rsid w:val="009C2783"/>
    <w:rsid w:val="009C39BA"/>
    <w:rsid w:val="009C3DF1"/>
    <w:rsid w:val="009C4300"/>
    <w:rsid w:val="009C50F7"/>
    <w:rsid w:val="009C5925"/>
    <w:rsid w:val="009C5B6E"/>
    <w:rsid w:val="009D15AB"/>
    <w:rsid w:val="009D2B5E"/>
    <w:rsid w:val="009D394C"/>
    <w:rsid w:val="009D3C85"/>
    <w:rsid w:val="009D6938"/>
    <w:rsid w:val="009D6AF1"/>
    <w:rsid w:val="009D6F4A"/>
    <w:rsid w:val="009D75A5"/>
    <w:rsid w:val="009E30FB"/>
    <w:rsid w:val="009F1BAE"/>
    <w:rsid w:val="009F2BC8"/>
    <w:rsid w:val="009F2D2E"/>
    <w:rsid w:val="009F5C67"/>
    <w:rsid w:val="009F64F2"/>
    <w:rsid w:val="00A00867"/>
    <w:rsid w:val="00A01A6A"/>
    <w:rsid w:val="00A0314B"/>
    <w:rsid w:val="00A04AA1"/>
    <w:rsid w:val="00A04DB6"/>
    <w:rsid w:val="00A05456"/>
    <w:rsid w:val="00A05466"/>
    <w:rsid w:val="00A06A85"/>
    <w:rsid w:val="00A07F44"/>
    <w:rsid w:val="00A14E5E"/>
    <w:rsid w:val="00A16C9B"/>
    <w:rsid w:val="00A1717D"/>
    <w:rsid w:val="00A2247A"/>
    <w:rsid w:val="00A231EF"/>
    <w:rsid w:val="00A24CB9"/>
    <w:rsid w:val="00A2569C"/>
    <w:rsid w:val="00A27479"/>
    <w:rsid w:val="00A33A73"/>
    <w:rsid w:val="00A372C9"/>
    <w:rsid w:val="00A425FB"/>
    <w:rsid w:val="00A43C20"/>
    <w:rsid w:val="00A4556D"/>
    <w:rsid w:val="00A45EA8"/>
    <w:rsid w:val="00A46F77"/>
    <w:rsid w:val="00A5044F"/>
    <w:rsid w:val="00A5108B"/>
    <w:rsid w:val="00A511E0"/>
    <w:rsid w:val="00A55224"/>
    <w:rsid w:val="00A56FFF"/>
    <w:rsid w:val="00A61077"/>
    <w:rsid w:val="00A62F37"/>
    <w:rsid w:val="00A64982"/>
    <w:rsid w:val="00A66541"/>
    <w:rsid w:val="00A670C3"/>
    <w:rsid w:val="00A67ADD"/>
    <w:rsid w:val="00A67C54"/>
    <w:rsid w:val="00A74FD5"/>
    <w:rsid w:val="00A75DC8"/>
    <w:rsid w:val="00A76219"/>
    <w:rsid w:val="00A76CFF"/>
    <w:rsid w:val="00A81EB3"/>
    <w:rsid w:val="00A81F84"/>
    <w:rsid w:val="00A82145"/>
    <w:rsid w:val="00A86ABB"/>
    <w:rsid w:val="00A879C1"/>
    <w:rsid w:val="00A87D6A"/>
    <w:rsid w:val="00A916EC"/>
    <w:rsid w:val="00A91992"/>
    <w:rsid w:val="00A92528"/>
    <w:rsid w:val="00A9411D"/>
    <w:rsid w:val="00A943D9"/>
    <w:rsid w:val="00A9513D"/>
    <w:rsid w:val="00A95567"/>
    <w:rsid w:val="00A967D2"/>
    <w:rsid w:val="00A96BC4"/>
    <w:rsid w:val="00AA23DD"/>
    <w:rsid w:val="00AA2598"/>
    <w:rsid w:val="00AA3901"/>
    <w:rsid w:val="00AA3F52"/>
    <w:rsid w:val="00AB0F3D"/>
    <w:rsid w:val="00AB107A"/>
    <w:rsid w:val="00AB11FA"/>
    <w:rsid w:val="00AB13C5"/>
    <w:rsid w:val="00AB17DD"/>
    <w:rsid w:val="00AB5D80"/>
    <w:rsid w:val="00AC1BAF"/>
    <w:rsid w:val="00AC5DD6"/>
    <w:rsid w:val="00AC6FE7"/>
    <w:rsid w:val="00AD1206"/>
    <w:rsid w:val="00AD1744"/>
    <w:rsid w:val="00AD1A85"/>
    <w:rsid w:val="00AD2CB6"/>
    <w:rsid w:val="00AD4F4E"/>
    <w:rsid w:val="00AE15C1"/>
    <w:rsid w:val="00AE1D64"/>
    <w:rsid w:val="00AE555D"/>
    <w:rsid w:val="00AE64CE"/>
    <w:rsid w:val="00AF0810"/>
    <w:rsid w:val="00AF0875"/>
    <w:rsid w:val="00AF1B1B"/>
    <w:rsid w:val="00AF1DEB"/>
    <w:rsid w:val="00AF2856"/>
    <w:rsid w:val="00B01BD6"/>
    <w:rsid w:val="00B01FA1"/>
    <w:rsid w:val="00B01FBA"/>
    <w:rsid w:val="00B02432"/>
    <w:rsid w:val="00B04783"/>
    <w:rsid w:val="00B064AD"/>
    <w:rsid w:val="00B11762"/>
    <w:rsid w:val="00B121EF"/>
    <w:rsid w:val="00B14897"/>
    <w:rsid w:val="00B15CA2"/>
    <w:rsid w:val="00B166A6"/>
    <w:rsid w:val="00B20806"/>
    <w:rsid w:val="00B20DE4"/>
    <w:rsid w:val="00B20EBA"/>
    <w:rsid w:val="00B2167E"/>
    <w:rsid w:val="00B21987"/>
    <w:rsid w:val="00B22B33"/>
    <w:rsid w:val="00B231F5"/>
    <w:rsid w:val="00B24B1E"/>
    <w:rsid w:val="00B2547A"/>
    <w:rsid w:val="00B257FF"/>
    <w:rsid w:val="00B27435"/>
    <w:rsid w:val="00B302CD"/>
    <w:rsid w:val="00B335E1"/>
    <w:rsid w:val="00B33DF5"/>
    <w:rsid w:val="00B350D0"/>
    <w:rsid w:val="00B3547E"/>
    <w:rsid w:val="00B37307"/>
    <w:rsid w:val="00B405F7"/>
    <w:rsid w:val="00B40967"/>
    <w:rsid w:val="00B41FE9"/>
    <w:rsid w:val="00B44592"/>
    <w:rsid w:val="00B53F0C"/>
    <w:rsid w:val="00B54125"/>
    <w:rsid w:val="00B55C3B"/>
    <w:rsid w:val="00B567A1"/>
    <w:rsid w:val="00B57D79"/>
    <w:rsid w:val="00B60945"/>
    <w:rsid w:val="00B6209F"/>
    <w:rsid w:val="00B63E6E"/>
    <w:rsid w:val="00B657D5"/>
    <w:rsid w:val="00B663CE"/>
    <w:rsid w:val="00B71024"/>
    <w:rsid w:val="00B71328"/>
    <w:rsid w:val="00B72CAC"/>
    <w:rsid w:val="00B72CF9"/>
    <w:rsid w:val="00B73B49"/>
    <w:rsid w:val="00B8158D"/>
    <w:rsid w:val="00B82F47"/>
    <w:rsid w:val="00B87D31"/>
    <w:rsid w:val="00B90364"/>
    <w:rsid w:val="00B95426"/>
    <w:rsid w:val="00B96AF9"/>
    <w:rsid w:val="00B96E81"/>
    <w:rsid w:val="00BA216D"/>
    <w:rsid w:val="00BA2A48"/>
    <w:rsid w:val="00BA5006"/>
    <w:rsid w:val="00BA6D4D"/>
    <w:rsid w:val="00BB3E26"/>
    <w:rsid w:val="00BB6C17"/>
    <w:rsid w:val="00BB7B8A"/>
    <w:rsid w:val="00BC0C35"/>
    <w:rsid w:val="00BC23FF"/>
    <w:rsid w:val="00BC4F65"/>
    <w:rsid w:val="00BC5844"/>
    <w:rsid w:val="00BD069C"/>
    <w:rsid w:val="00BD0D75"/>
    <w:rsid w:val="00BD0EEE"/>
    <w:rsid w:val="00BD325E"/>
    <w:rsid w:val="00BD5B85"/>
    <w:rsid w:val="00BD7151"/>
    <w:rsid w:val="00BD7184"/>
    <w:rsid w:val="00BE1049"/>
    <w:rsid w:val="00BE27CA"/>
    <w:rsid w:val="00BE7040"/>
    <w:rsid w:val="00BF04F0"/>
    <w:rsid w:val="00BF2335"/>
    <w:rsid w:val="00BF34C2"/>
    <w:rsid w:val="00C02601"/>
    <w:rsid w:val="00C02AAA"/>
    <w:rsid w:val="00C03E66"/>
    <w:rsid w:val="00C15FEC"/>
    <w:rsid w:val="00C21E2B"/>
    <w:rsid w:val="00C23A25"/>
    <w:rsid w:val="00C249AA"/>
    <w:rsid w:val="00C30373"/>
    <w:rsid w:val="00C400D1"/>
    <w:rsid w:val="00C40B4B"/>
    <w:rsid w:val="00C40F24"/>
    <w:rsid w:val="00C41011"/>
    <w:rsid w:val="00C42228"/>
    <w:rsid w:val="00C42965"/>
    <w:rsid w:val="00C46B05"/>
    <w:rsid w:val="00C47480"/>
    <w:rsid w:val="00C50494"/>
    <w:rsid w:val="00C51C20"/>
    <w:rsid w:val="00C52808"/>
    <w:rsid w:val="00C53509"/>
    <w:rsid w:val="00C54476"/>
    <w:rsid w:val="00C545FC"/>
    <w:rsid w:val="00C63722"/>
    <w:rsid w:val="00C63EB9"/>
    <w:rsid w:val="00C70414"/>
    <w:rsid w:val="00C7191E"/>
    <w:rsid w:val="00C73622"/>
    <w:rsid w:val="00C75CFF"/>
    <w:rsid w:val="00C77C43"/>
    <w:rsid w:val="00C8100E"/>
    <w:rsid w:val="00C81E42"/>
    <w:rsid w:val="00C82149"/>
    <w:rsid w:val="00C82B5F"/>
    <w:rsid w:val="00C87582"/>
    <w:rsid w:val="00C87EE6"/>
    <w:rsid w:val="00C94AAA"/>
    <w:rsid w:val="00C94F4E"/>
    <w:rsid w:val="00C97175"/>
    <w:rsid w:val="00CA1418"/>
    <w:rsid w:val="00CA157E"/>
    <w:rsid w:val="00CA2EDC"/>
    <w:rsid w:val="00CA4F81"/>
    <w:rsid w:val="00CA59EF"/>
    <w:rsid w:val="00CA5EC1"/>
    <w:rsid w:val="00CA62FA"/>
    <w:rsid w:val="00CA64E3"/>
    <w:rsid w:val="00CB004E"/>
    <w:rsid w:val="00CB2A88"/>
    <w:rsid w:val="00CB3394"/>
    <w:rsid w:val="00CB73C5"/>
    <w:rsid w:val="00CC052C"/>
    <w:rsid w:val="00CC094D"/>
    <w:rsid w:val="00CC2874"/>
    <w:rsid w:val="00CC3732"/>
    <w:rsid w:val="00CC7610"/>
    <w:rsid w:val="00CD0170"/>
    <w:rsid w:val="00CD3CB5"/>
    <w:rsid w:val="00CD5784"/>
    <w:rsid w:val="00CD595D"/>
    <w:rsid w:val="00CD5AAB"/>
    <w:rsid w:val="00CD6098"/>
    <w:rsid w:val="00CE48CB"/>
    <w:rsid w:val="00CE50A7"/>
    <w:rsid w:val="00CE5ECF"/>
    <w:rsid w:val="00CF22E1"/>
    <w:rsid w:val="00D00856"/>
    <w:rsid w:val="00D011BD"/>
    <w:rsid w:val="00D04158"/>
    <w:rsid w:val="00D04A1B"/>
    <w:rsid w:val="00D07DE3"/>
    <w:rsid w:val="00D11876"/>
    <w:rsid w:val="00D139CB"/>
    <w:rsid w:val="00D13F05"/>
    <w:rsid w:val="00D13F0B"/>
    <w:rsid w:val="00D20B9F"/>
    <w:rsid w:val="00D22778"/>
    <w:rsid w:val="00D303CD"/>
    <w:rsid w:val="00D30ACF"/>
    <w:rsid w:val="00D33656"/>
    <w:rsid w:val="00D33839"/>
    <w:rsid w:val="00D34588"/>
    <w:rsid w:val="00D35DFC"/>
    <w:rsid w:val="00D368F6"/>
    <w:rsid w:val="00D36EAF"/>
    <w:rsid w:val="00D40A55"/>
    <w:rsid w:val="00D4300A"/>
    <w:rsid w:val="00D44DAC"/>
    <w:rsid w:val="00D4782D"/>
    <w:rsid w:val="00D5105C"/>
    <w:rsid w:val="00D5112D"/>
    <w:rsid w:val="00D51C9B"/>
    <w:rsid w:val="00D53DD8"/>
    <w:rsid w:val="00D61C35"/>
    <w:rsid w:val="00D62171"/>
    <w:rsid w:val="00D66942"/>
    <w:rsid w:val="00D66E9E"/>
    <w:rsid w:val="00D759A6"/>
    <w:rsid w:val="00D80912"/>
    <w:rsid w:val="00D81B1C"/>
    <w:rsid w:val="00D86753"/>
    <w:rsid w:val="00D90BE7"/>
    <w:rsid w:val="00D91B87"/>
    <w:rsid w:val="00D93F5B"/>
    <w:rsid w:val="00D96359"/>
    <w:rsid w:val="00DA085C"/>
    <w:rsid w:val="00DA16F4"/>
    <w:rsid w:val="00DA1D9F"/>
    <w:rsid w:val="00DA1EF9"/>
    <w:rsid w:val="00DA2DB5"/>
    <w:rsid w:val="00DA6CDD"/>
    <w:rsid w:val="00DB17A2"/>
    <w:rsid w:val="00DB17BE"/>
    <w:rsid w:val="00DB48ED"/>
    <w:rsid w:val="00DB66E8"/>
    <w:rsid w:val="00DB67FA"/>
    <w:rsid w:val="00DC19D7"/>
    <w:rsid w:val="00DC37E2"/>
    <w:rsid w:val="00DC7F82"/>
    <w:rsid w:val="00DC7F8D"/>
    <w:rsid w:val="00DD2BFE"/>
    <w:rsid w:val="00DD45CF"/>
    <w:rsid w:val="00DD7315"/>
    <w:rsid w:val="00DE0BC9"/>
    <w:rsid w:val="00DE2E0B"/>
    <w:rsid w:val="00DE4046"/>
    <w:rsid w:val="00DF3E5F"/>
    <w:rsid w:val="00DF5AC0"/>
    <w:rsid w:val="00E0086A"/>
    <w:rsid w:val="00E00F73"/>
    <w:rsid w:val="00E016F4"/>
    <w:rsid w:val="00E02769"/>
    <w:rsid w:val="00E02CC3"/>
    <w:rsid w:val="00E039CB"/>
    <w:rsid w:val="00E03B2E"/>
    <w:rsid w:val="00E03CC3"/>
    <w:rsid w:val="00E04189"/>
    <w:rsid w:val="00E1371C"/>
    <w:rsid w:val="00E14510"/>
    <w:rsid w:val="00E160B1"/>
    <w:rsid w:val="00E200EC"/>
    <w:rsid w:val="00E20BE3"/>
    <w:rsid w:val="00E227C4"/>
    <w:rsid w:val="00E2789F"/>
    <w:rsid w:val="00E27DDF"/>
    <w:rsid w:val="00E3277B"/>
    <w:rsid w:val="00E3283C"/>
    <w:rsid w:val="00E33494"/>
    <w:rsid w:val="00E368D2"/>
    <w:rsid w:val="00E36A4A"/>
    <w:rsid w:val="00E3793C"/>
    <w:rsid w:val="00E37CB7"/>
    <w:rsid w:val="00E426F4"/>
    <w:rsid w:val="00E43E56"/>
    <w:rsid w:val="00E443A4"/>
    <w:rsid w:val="00E46189"/>
    <w:rsid w:val="00E507ED"/>
    <w:rsid w:val="00E52B21"/>
    <w:rsid w:val="00E56D0C"/>
    <w:rsid w:val="00E57AB4"/>
    <w:rsid w:val="00E652D1"/>
    <w:rsid w:val="00E6634B"/>
    <w:rsid w:val="00E66A8E"/>
    <w:rsid w:val="00E72EE4"/>
    <w:rsid w:val="00E769FF"/>
    <w:rsid w:val="00E81672"/>
    <w:rsid w:val="00E853AD"/>
    <w:rsid w:val="00E86A55"/>
    <w:rsid w:val="00E86A73"/>
    <w:rsid w:val="00E86E4A"/>
    <w:rsid w:val="00E87ABC"/>
    <w:rsid w:val="00E90665"/>
    <w:rsid w:val="00E90BD1"/>
    <w:rsid w:val="00E96BA2"/>
    <w:rsid w:val="00E96D37"/>
    <w:rsid w:val="00E97C7A"/>
    <w:rsid w:val="00EA0B9A"/>
    <w:rsid w:val="00EA27C8"/>
    <w:rsid w:val="00EA7032"/>
    <w:rsid w:val="00EA70FC"/>
    <w:rsid w:val="00EB051D"/>
    <w:rsid w:val="00EB347B"/>
    <w:rsid w:val="00EB35FD"/>
    <w:rsid w:val="00EB360E"/>
    <w:rsid w:val="00EB5BA1"/>
    <w:rsid w:val="00EB623F"/>
    <w:rsid w:val="00EC052A"/>
    <w:rsid w:val="00EC089F"/>
    <w:rsid w:val="00EC3A79"/>
    <w:rsid w:val="00EC6D95"/>
    <w:rsid w:val="00EC6EB3"/>
    <w:rsid w:val="00ED1FAB"/>
    <w:rsid w:val="00ED3850"/>
    <w:rsid w:val="00ED3C5E"/>
    <w:rsid w:val="00ED3D02"/>
    <w:rsid w:val="00ED3E71"/>
    <w:rsid w:val="00ED5EE7"/>
    <w:rsid w:val="00EE0822"/>
    <w:rsid w:val="00EE559F"/>
    <w:rsid w:val="00EE6448"/>
    <w:rsid w:val="00EE6639"/>
    <w:rsid w:val="00EE7603"/>
    <w:rsid w:val="00EF1270"/>
    <w:rsid w:val="00EF2921"/>
    <w:rsid w:val="00EF3ECB"/>
    <w:rsid w:val="00EF4251"/>
    <w:rsid w:val="00EF63CE"/>
    <w:rsid w:val="00EF67BF"/>
    <w:rsid w:val="00EF73DC"/>
    <w:rsid w:val="00F0751C"/>
    <w:rsid w:val="00F10B2B"/>
    <w:rsid w:val="00F10F55"/>
    <w:rsid w:val="00F12494"/>
    <w:rsid w:val="00F1573D"/>
    <w:rsid w:val="00F16D7E"/>
    <w:rsid w:val="00F20150"/>
    <w:rsid w:val="00F2153E"/>
    <w:rsid w:val="00F21753"/>
    <w:rsid w:val="00F222EF"/>
    <w:rsid w:val="00F22D70"/>
    <w:rsid w:val="00F257D5"/>
    <w:rsid w:val="00F273FD"/>
    <w:rsid w:val="00F27839"/>
    <w:rsid w:val="00F31ADC"/>
    <w:rsid w:val="00F3269E"/>
    <w:rsid w:val="00F404D8"/>
    <w:rsid w:val="00F4051A"/>
    <w:rsid w:val="00F43312"/>
    <w:rsid w:val="00F5066C"/>
    <w:rsid w:val="00F52A91"/>
    <w:rsid w:val="00F54A1D"/>
    <w:rsid w:val="00F553F3"/>
    <w:rsid w:val="00F55DD0"/>
    <w:rsid w:val="00F6094C"/>
    <w:rsid w:val="00F614FE"/>
    <w:rsid w:val="00F71A9E"/>
    <w:rsid w:val="00F76B47"/>
    <w:rsid w:val="00F776F4"/>
    <w:rsid w:val="00F83076"/>
    <w:rsid w:val="00F8422B"/>
    <w:rsid w:val="00F90731"/>
    <w:rsid w:val="00F91950"/>
    <w:rsid w:val="00F91C5C"/>
    <w:rsid w:val="00F91F46"/>
    <w:rsid w:val="00F92747"/>
    <w:rsid w:val="00F93C8E"/>
    <w:rsid w:val="00F95E88"/>
    <w:rsid w:val="00F96FF9"/>
    <w:rsid w:val="00F97098"/>
    <w:rsid w:val="00F9749D"/>
    <w:rsid w:val="00FA2AD6"/>
    <w:rsid w:val="00FA3E43"/>
    <w:rsid w:val="00FA5915"/>
    <w:rsid w:val="00FB4DDB"/>
    <w:rsid w:val="00FB5E71"/>
    <w:rsid w:val="00FB7F49"/>
    <w:rsid w:val="00FC29EE"/>
    <w:rsid w:val="00FC448C"/>
    <w:rsid w:val="00FC5585"/>
    <w:rsid w:val="00FC5B85"/>
    <w:rsid w:val="00FD0291"/>
    <w:rsid w:val="00FD252B"/>
    <w:rsid w:val="00FD4C73"/>
    <w:rsid w:val="00FD7407"/>
    <w:rsid w:val="00FD7D0A"/>
    <w:rsid w:val="00FE0FDE"/>
    <w:rsid w:val="00FE2F68"/>
    <w:rsid w:val="00FF028D"/>
    <w:rsid w:val="00FF04B4"/>
    <w:rsid w:val="00FF0F5D"/>
    <w:rsid w:val="00FF3D55"/>
    <w:rsid w:val="00FF595A"/>
    <w:rsid w:val="00FF6904"/>
    <w:rsid w:val="02431D30"/>
    <w:rsid w:val="04EC0279"/>
    <w:rsid w:val="09543469"/>
    <w:rsid w:val="0DA63746"/>
    <w:rsid w:val="0DB1068D"/>
    <w:rsid w:val="0E2F75DE"/>
    <w:rsid w:val="12A0777F"/>
    <w:rsid w:val="14105831"/>
    <w:rsid w:val="14C3697F"/>
    <w:rsid w:val="15334EEF"/>
    <w:rsid w:val="182C156E"/>
    <w:rsid w:val="23D264EF"/>
    <w:rsid w:val="26881AC1"/>
    <w:rsid w:val="2A4360B6"/>
    <w:rsid w:val="2C5E0B34"/>
    <w:rsid w:val="2F6D4AB8"/>
    <w:rsid w:val="31FA101C"/>
    <w:rsid w:val="343B4CD3"/>
    <w:rsid w:val="354973A1"/>
    <w:rsid w:val="3AD32AF7"/>
    <w:rsid w:val="3AFC7266"/>
    <w:rsid w:val="3F5F2B84"/>
    <w:rsid w:val="40C81E5D"/>
    <w:rsid w:val="40F71D63"/>
    <w:rsid w:val="41E478E3"/>
    <w:rsid w:val="421F29E2"/>
    <w:rsid w:val="484A61C8"/>
    <w:rsid w:val="55444FAE"/>
    <w:rsid w:val="5558530B"/>
    <w:rsid w:val="56F71CBE"/>
    <w:rsid w:val="5BA82AFB"/>
    <w:rsid w:val="5D1B45D5"/>
    <w:rsid w:val="5D5E0913"/>
    <w:rsid w:val="5FCE266F"/>
    <w:rsid w:val="61A45BB0"/>
    <w:rsid w:val="6A162E3A"/>
    <w:rsid w:val="6A687436"/>
    <w:rsid w:val="6AA800E8"/>
    <w:rsid w:val="6BD03F27"/>
    <w:rsid w:val="6D4016EF"/>
    <w:rsid w:val="6E3B1158"/>
    <w:rsid w:val="6EF9634C"/>
    <w:rsid w:val="71C630CE"/>
    <w:rsid w:val="733F1268"/>
    <w:rsid w:val="7533171C"/>
    <w:rsid w:val="764237DA"/>
    <w:rsid w:val="77A53591"/>
    <w:rsid w:val="79ED7E04"/>
    <w:rsid w:val="7BC5707B"/>
    <w:rsid w:val="7F1C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1" w:defQFormat="0" w:count="267">
    <w:lsdException w:name="Normal" w:unhideWhenUsed="0" w:qFormat="1"/>
    <w:lsdException w:name="heading 1" w:uiPriority="9" w:unhideWhenUsed="0" w:qFormat="1"/>
    <w:lsdException w:name="heading 2" w:uiPriority="9" w:unhideWhenUsed="0" w:qFormat="1"/>
    <w:lsdException w:name="heading 3" w:unhideWhenUsed="0" w:qFormat="1"/>
    <w:lsdException w:name="heading 4" w:unhideWhenUsed="0" w:qFormat="1"/>
    <w:lsdException w:name="heading 5" w:unhideWhenUsed="0" w:qFormat="1"/>
    <w:lsdException w:name="heading 6" w:unhideWhenUsed="0" w:qFormat="1"/>
    <w:lsdException w:name="heading 7" w:qFormat="1"/>
    <w:lsdException w:name="heading 8" w:semiHidden="1" w:qFormat="1"/>
    <w:lsdException w:name="heading 9" w:semiHidden="1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99" w:qFormat="1"/>
    <w:lsdException w:name="footnote text" w:semiHidden="1" w:qFormat="1"/>
    <w:lsdException w:name="annotation text" w:qFormat="1"/>
    <w:lsdException w:name="header" w:uiPriority="99" w:unhideWhenUsed="0" w:qFormat="1"/>
    <w:lsdException w:name="footer" w:uiPriority="99" w:unhideWhenUsed="0" w:qFormat="1"/>
    <w:lsdException w:name="index heading" w:semiHidden="1" w:qFormat="1"/>
    <w:lsdException w:name="caption" w:unhideWhenUsed="0" w:qFormat="1"/>
    <w:lsdException w:name="table of figures" w:semiHidden="1" w:qFormat="1"/>
    <w:lsdException w:name="envelope address" w:semiHidden="1" w:qFormat="1"/>
    <w:lsdException w:name="envelope return" w:semiHidden="1" w:qFormat="1"/>
    <w:lsdException w:name="footnote reference" w:semiHidden="1"/>
    <w:lsdException w:name="annotation reference" w:qFormat="1"/>
    <w:lsdException w:name="line number" w:semiHidden="1"/>
    <w:lsdException w:name="page number" w:semiHidden="1"/>
    <w:lsdException w:name="endnote reference" w:semiHidden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semiHidden="1" w:qFormat="1"/>
    <w:lsdException w:name="List Bullet" w:semiHidden="1" w:qFormat="1"/>
    <w:lsdException w:name="List Number" w:unhideWhenUsed="0" w:qFormat="1"/>
    <w:lsdException w:name="List 2" w:semiHidden="1" w:qFormat="1"/>
    <w:lsdException w:name="List 3" w:semiHidden="1" w:qFormat="1"/>
    <w:lsdException w:name="List 4" w:unhideWhenUsed="0" w:qFormat="1"/>
    <w:lsdException w:name="List 5" w:unhideWhenUsed="0" w:qFormat="1"/>
    <w:lsdException w:name="List Bullet 2" w:semiHidden="1" w:qFormat="1"/>
    <w:lsdException w:name="List Bullet 3" w:semiHidden="1" w:qFormat="1"/>
    <w:lsdException w:name="List Bullet 4" w:semiHidden="1" w:qFormat="1"/>
    <w:lsdException w:name="List Bullet 5" w:semiHidden="1" w:qFormat="1"/>
    <w:lsdException w:name="List Number 2" w:semiHidden="1" w:qFormat="1"/>
    <w:lsdException w:name="List Number 3" w:semiHidden="1" w:qFormat="1"/>
    <w:lsdException w:name="List Number 4" w:semiHidden="1" w:qFormat="1"/>
    <w:lsdException w:name="List Number 5" w:semiHidden="1" w:qFormat="1"/>
    <w:lsdException w:name="Title" w:unhideWhenUsed="0" w:qFormat="1"/>
    <w:lsdException w:name="Closing" w:semiHidden="1" w:qFormat="1"/>
    <w:lsdException w:name="Signature" w:semiHidden="1" w:qFormat="1"/>
    <w:lsdException w:name="Default Paragraph Font" w:semiHidden="1" w:uiPriority="1"/>
    <w:lsdException w:name="Body Text" w:qFormat="1"/>
    <w:lsdException w:name="Body Text Indent" w:qFormat="1"/>
    <w:lsdException w:name="List Continue" w:semiHidden="1" w:qFormat="1"/>
    <w:lsdException w:name="List Continue 2" w:semiHidden="1" w:qFormat="1"/>
    <w:lsdException w:name="List Continue 3" w:semiHidden="1" w:qFormat="1"/>
    <w:lsdException w:name="List Continue 4" w:semiHidden="1" w:qFormat="1"/>
    <w:lsdException w:name="List Continue 5" w:semiHidden="1" w:qFormat="1"/>
    <w:lsdException w:name="Message Header" w:semiHidden="1" w:qFormat="1"/>
    <w:lsdException w:name="Subtitle" w:unhideWhenUsed="0" w:qFormat="1"/>
    <w:lsdException w:name="Salutation" w:unhideWhenUsed="0" w:qFormat="1"/>
    <w:lsdException w:name="Date" w:unhideWhenUsed="0" w:qFormat="1"/>
    <w:lsdException w:name="Body Text First Indent" w:unhideWhenUsed="0" w:qFormat="1"/>
    <w:lsdException w:name="Body Text First Indent 2" w:semiHidden="1" w:qFormat="1"/>
    <w:lsdException w:name="Note Heading" w:semiHidden="1" w:qFormat="1"/>
    <w:lsdException w:name="Body Text 2" w:semiHidden="1" w:qFormat="1"/>
    <w:lsdException w:name="Body Text 3" w:semiHidden="1" w:qFormat="1"/>
    <w:lsdException w:name="Body Text Indent 2" w:semiHidden="1" w:qFormat="1"/>
    <w:lsdException w:name="Body Text Indent 3" w:semiHidden="1" w:qFormat="1"/>
    <w:lsdException w:name="Block Text" w:semiHidden="1" w:qFormat="1"/>
    <w:lsdException w:name="Hyperlink" w:uiPriority="99" w:unhideWhenUsed="0" w:qFormat="1"/>
    <w:lsdException w:name="FollowedHyperlink" w:semiHidden="1"/>
    <w:lsdException w:name="Strong" w:uiPriority="22" w:unhideWhenUsed="0" w:qFormat="1"/>
    <w:lsdException w:name="Emphasis" w:unhideWhenUsed="0"/>
    <w:lsdException w:name="Document Map" w:semiHidden="1" w:unhideWhenUsed="0" w:qFormat="1"/>
    <w:lsdException w:name="Plain Text" w:semiHidden="1" w:qFormat="1"/>
    <w:lsdException w:name="E-mail Signature" w:semiHidden="1" w:qFormat="1"/>
    <w:lsdException w:name="HTML Top of Form" w:semiHidden="1" w:uiPriority="99"/>
    <w:lsdException w:name="HTML Bottom of Form" w:semiHidden="1" w:uiPriority="99"/>
    <w:lsdException w:name="Normal (Web)" w:semiHidden="1" w:qFormat="1"/>
    <w:lsdException w:name="HTML Acronym" w:semiHidden="1"/>
    <w:lsdException w:name="HTML Address" w:semiHidden="1" w:qFormat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qFormat="1"/>
    <w:lsdException w:name="HTML Sample" w:semiHidden="1"/>
    <w:lsdException w:name="HTML Typewriter" w:semiHidden="1"/>
    <w:lsdException w:name="HTML Variable" w:semiHidden="1"/>
    <w:lsdException w:name="Normal Table" w:semiHidden="1" w:uiPriority="99"/>
    <w:lsdException w:name="annotation subject" w:qFormat="1"/>
    <w:lsdException w:name="No List" w:semiHidden="1" w:uiPriority="99"/>
    <w:lsdException w:name="Outline List 1" w:semiHidden="1" w:uiPriority="99"/>
    <w:lsdException w:name="Outline List 2" w:semiHidden="1" w:uiPriority="99"/>
    <w:lsdException w:name="Outline List 3" w:semiHidden="1" w:uiPriority="99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nhideWhenUsed="0" w:qFormat="1"/>
    <w:lsdException w:name="Table Theme" w:semiHidden="1"/>
    <w:lsdException w:name="Placeholder Text" w:semiHidden="1" w:uiPriority="99" w:unhideWhenUsed="0" w:qFormat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iPriority="99"/>
    <w:lsdException w:name="List Paragraph" w:uiPriority="34" w:unhideWhenUsed="0" w:qFormat="1"/>
    <w:lsdException w:name="Quote" w:uiPriority="99" w:unhideWhenUsed="0" w:qFormat="1"/>
    <w:lsdException w:name="Intense Quote" w:uiPriority="99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2">
    <w:name w:val="Normal"/>
    <w:next w:val="a3"/>
    <w:autoRedefine/>
    <w:qFormat/>
    <w:rsid w:val="00002549"/>
    <w:pPr>
      <w:jc w:val="center"/>
    </w:pPr>
    <w:rPr>
      <w:rFonts w:ascii="宋体" w:hAnsi="宋体"/>
      <w:bCs/>
      <w:kern w:val="2"/>
      <w:sz w:val="24"/>
      <w:szCs w:val="32"/>
    </w:rPr>
  </w:style>
  <w:style w:type="paragraph" w:styleId="1">
    <w:name w:val="heading 1"/>
    <w:basedOn w:val="a2"/>
    <w:next w:val="a2"/>
    <w:autoRedefine/>
    <w:uiPriority w:val="9"/>
    <w:qFormat/>
    <w:rsid w:val="00F10F55"/>
    <w:pPr>
      <w:pageBreakBefore/>
      <w:numPr>
        <w:numId w:val="1"/>
      </w:numPr>
      <w:adjustRightInd w:val="0"/>
      <w:outlineLvl w:val="0"/>
    </w:pPr>
    <w:rPr>
      <w:rFonts w:eastAsia="黑体"/>
      <w:b/>
      <w:bCs w:val="0"/>
      <w:kern w:val="44"/>
      <w:sz w:val="44"/>
      <w:szCs w:val="44"/>
    </w:rPr>
  </w:style>
  <w:style w:type="paragraph" w:styleId="21">
    <w:name w:val="heading 2"/>
    <w:basedOn w:val="a2"/>
    <w:next w:val="a4"/>
    <w:link w:val="2Char"/>
    <w:autoRedefine/>
    <w:uiPriority w:val="9"/>
    <w:qFormat/>
    <w:rsid w:val="00F10F55"/>
    <w:pPr>
      <w:keepNext/>
      <w:keepLines/>
      <w:numPr>
        <w:ilvl w:val="1"/>
        <w:numId w:val="1"/>
      </w:numPr>
      <w:outlineLvl w:val="1"/>
    </w:pPr>
    <w:rPr>
      <w:rFonts w:ascii="黑体" w:eastAsia="黑体" w:hAnsi="黑体"/>
      <w:b/>
      <w:bCs w:val="0"/>
      <w:sz w:val="36"/>
    </w:rPr>
  </w:style>
  <w:style w:type="paragraph" w:styleId="31">
    <w:name w:val="heading 3"/>
    <w:basedOn w:val="a2"/>
    <w:next w:val="a4"/>
    <w:link w:val="3Char"/>
    <w:autoRedefine/>
    <w:qFormat/>
    <w:rsid w:val="00F10F55"/>
    <w:pPr>
      <w:keepNext/>
      <w:keepLines/>
      <w:numPr>
        <w:ilvl w:val="2"/>
        <w:numId w:val="1"/>
      </w:numPr>
      <w:outlineLvl w:val="2"/>
    </w:pPr>
    <w:rPr>
      <w:rFonts w:ascii="黑体" w:eastAsia="黑体" w:hAnsi="黑体"/>
      <w:b/>
      <w:bCs w:val="0"/>
      <w:sz w:val="32"/>
    </w:rPr>
  </w:style>
  <w:style w:type="paragraph" w:styleId="41">
    <w:name w:val="heading 4"/>
    <w:basedOn w:val="a2"/>
    <w:next w:val="a4"/>
    <w:link w:val="4Char"/>
    <w:autoRedefine/>
    <w:qFormat/>
    <w:rsid w:val="00F10F55"/>
    <w:pPr>
      <w:keepNext/>
      <w:keepLines/>
      <w:numPr>
        <w:ilvl w:val="3"/>
        <w:numId w:val="1"/>
      </w:numPr>
      <w:tabs>
        <w:tab w:val="left" w:pos="864"/>
      </w:tabs>
      <w:outlineLvl w:val="3"/>
    </w:pPr>
    <w:rPr>
      <w:rFonts w:ascii="黑体" w:eastAsia="黑体" w:hAnsi="黑体"/>
      <w:b/>
      <w:bCs w:val="0"/>
      <w:sz w:val="30"/>
      <w:szCs w:val="28"/>
    </w:rPr>
  </w:style>
  <w:style w:type="paragraph" w:styleId="51">
    <w:name w:val="heading 5"/>
    <w:basedOn w:val="a2"/>
    <w:next w:val="a4"/>
    <w:link w:val="5Char"/>
    <w:autoRedefine/>
    <w:qFormat/>
    <w:rsid w:val="00F10F55"/>
    <w:pPr>
      <w:keepNext/>
      <w:keepLines/>
      <w:numPr>
        <w:ilvl w:val="4"/>
        <w:numId w:val="1"/>
      </w:numPr>
      <w:tabs>
        <w:tab w:val="left" w:pos="1008"/>
      </w:tabs>
      <w:outlineLvl w:val="4"/>
    </w:pPr>
    <w:rPr>
      <w:rFonts w:ascii="黑体" w:eastAsia="黑体" w:hAnsi="黑体"/>
      <w:b/>
      <w:bCs w:val="0"/>
      <w:sz w:val="28"/>
      <w:szCs w:val="28"/>
    </w:rPr>
  </w:style>
  <w:style w:type="paragraph" w:styleId="6">
    <w:name w:val="heading 6"/>
    <w:basedOn w:val="a2"/>
    <w:next w:val="a4"/>
    <w:link w:val="6Char"/>
    <w:qFormat/>
    <w:rsid w:val="00F10F55"/>
    <w:pPr>
      <w:keepNext/>
      <w:keepLines/>
      <w:numPr>
        <w:ilvl w:val="5"/>
        <w:numId w:val="1"/>
      </w:numPr>
      <w:tabs>
        <w:tab w:val="left" w:pos="1152"/>
      </w:tabs>
      <w:outlineLvl w:val="5"/>
    </w:pPr>
    <w:rPr>
      <w:rFonts w:ascii="黑体" w:eastAsia="黑体" w:hAnsi="黑体"/>
      <w:b/>
      <w:bCs w:val="0"/>
    </w:rPr>
  </w:style>
  <w:style w:type="paragraph" w:styleId="7">
    <w:name w:val="heading 7"/>
    <w:basedOn w:val="a2"/>
    <w:next w:val="a2"/>
    <w:link w:val="7Char"/>
    <w:autoRedefine/>
    <w:unhideWhenUsed/>
    <w:qFormat/>
    <w:rsid w:val="00F10F55"/>
    <w:pPr>
      <w:keepNext/>
      <w:keepLines/>
      <w:spacing w:before="240" w:after="64" w:line="320" w:lineRule="auto"/>
      <w:outlineLvl w:val="6"/>
    </w:pPr>
    <w:rPr>
      <w:b/>
      <w:szCs w:val="24"/>
    </w:rPr>
  </w:style>
  <w:style w:type="paragraph" w:styleId="8">
    <w:name w:val="heading 8"/>
    <w:basedOn w:val="a2"/>
    <w:next w:val="a2"/>
    <w:link w:val="8Char"/>
    <w:autoRedefine/>
    <w:semiHidden/>
    <w:unhideWhenUsed/>
    <w:qFormat/>
    <w:rsid w:val="00F10F55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2"/>
    <w:next w:val="a2"/>
    <w:link w:val="9Char"/>
    <w:semiHidden/>
    <w:unhideWhenUsed/>
    <w:qFormat/>
    <w:rsid w:val="00F10F55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3">
    <w:name w:val="Body Text"/>
    <w:basedOn w:val="a2"/>
    <w:next w:val="22"/>
    <w:link w:val="Char"/>
    <w:autoRedefine/>
    <w:unhideWhenUsed/>
    <w:qFormat/>
    <w:rsid w:val="00F10F55"/>
    <w:pPr>
      <w:spacing w:after="120"/>
    </w:pPr>
  </w:style>
  <w:style w:type="paragraph" w:styleId="22">
    <w:name w:val="Body Text 2"/>
    <w:basedOn w:val="a2"/>
    <w:next w:val="a2"/>
    <w:link w:val="2Char0"/>
    <w:unhideWhenUsed/>
    <w:qFormat/>
    <w:rsid w:val="00F10F55"/>
    <w:pPr>
      <w:spacing w:after="120" w:line="480" w:lineRule="auto"/>
    </w:pPr>
  </w:style>
  <w:style w:type="paragraph" w:styleId="a8">
    <w:name w:val="macro"/>
    <w:link w:val="Char0"/>
    <w:autoRedefine/>
    <w:semiHidden/>
    <w:unhideWhenUsed/>
    <w:qFormat/>
    <w:rsid w:val="00F10F5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ind w:firstLineChars="200" w:firstLine="200"/>
    </w:pPr>
    <w:rPr>
      <w:rFonts w:ascii="Courier New" w:hAnsi="Courier New" w:cs="Courier New"/>
      <w:bCs/>
      <w:kern w:val="2"/>
      <w:sz w:val="24"/>
      <w:szCs w:val="24"/>
    </w:rPr>
  </w:style>
  <w:style w:type="paragraph" w:customStyle="1" w:styleId="a4">
    <w:name w:val="缩进正文"/>
    <w:basedOn w:val="a9"/>
    <w:link w:val="Char1"/>
    <w:autoRedefine/>
    <w:qFormat/>
    <w:rsid w:val="00F10F55"/>
    <w:pPr>
      <w:spacing w:after="0"/>
      <w:ind w:firstLineChars="152" w:firstLine="426"/>
    </w:pPr>
    <w:rPr>
      <w:sz w:val="28"/>
    </w:rPr>
  </w:style>
  <w:style w:type="paragraph" w:styleId="a9">
    <w:name w:val="Body Text First Indent"/>
    <w:basedOn w:val="a3"/>
    <w:link w:val="Char2"/>
    <w:autoRedefine/>
    <w:qFormat/>
    <w:rsid w:val="00F10F55"/>
    <w:pPr>
      <w:ind w:firstLineChars="100" w:firstLine="420"/>
    </w:pPr>
  </w:style>
  <w:style w:type="paragraph" w:styleId="32">
    <w:name w:val="List 3"/>
    <w:basedOn w:val="a2"/>
    <w:semiHidden/>
    <w:unhideWhenUsed/>
    <w:qFormat/>
    <w:rsid w:val="00F10F55"/>
    <w:pPr>
      <w:ind w:leftChars="400" w:left="100" w:hangingChars="200" w:hanging="200"/>
      <w:contextualSpacing/>
    </w:pPr>
  </w:style>
  <w:style w:type="paragraph" w:styleId="70">
    <w:name w:val="toc 7"/>
    <w:basedOn w:val="a2"/>
    <w:next w:val="a2"/>
    <w:autoRedefine/>
    <w:uiPriority w:val="39"/>
    <w:unhideWhenUsed/>
    <w:qFormat/>
    <w:rsid w:val="00F10F55"/>
    <w:pPr>
      <w:ind w:left="144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2">
    <w:name w:val="List Number 2"/>
    <w:basedOn w:val="a2"/>
    <w:semiHidden/>
    <w:unhideWhenUsed/>
    <w:qFormat/>
    <w:rsid w:val="00F10F55"/>
    <w:pPr>
      <w:numPr>
        <w:numId w:val="2"/>
      </w:numPr>
      <w:tabs>
        <w:tab w:val="clear" w:pos="780"/>
        <w:tab w:val="left" w:pos="360"/>
      </w:tabs>
      <w:ind w:leftChars="0" w:left="0" w:firstLineChars="200" w:firstLine="200"/>
      <w:contextualSpacing/>
    </w:pPr>
  </w:style>
  <w:style w:type="paragraph" w:styleId="aa">
    <w:name w:val="table of authorities"/>
    <w:basedOn w:val="a2"/>
    <w:next w:val="a2"/>
    <w:autoRedefine/>
    <w:semiHidden/>
    <w:unhideWhenUsed/>
    <w:qFormat/>
    <w:rsid w:val="00F10F55"/>
    <w:pPr>
      <w:ind w:leftChars="200" w:left="420"/>
    </w:pPr>
  </w:style>
  <w:style w:type="paragraph" w:styleId="ab">
    <w:name w:val="Note Heading"/>
    <w:basedOn w:val="a2"/>
    <w:next w:val="a2"/>
    <w:link w:val="Char3"/>
    <w:autoRedefine/>
    <w:semiHidden/>
    <w:unhideWhenUsed/>
    <w:qFormat/>
    <w:rsid w:val="00F10F55"/>
  </w:style>
  <w:style w:type="paragraph" w:styleId="40">
    <w:name w:val="List Bullet 4"/>
    <w:basedOn w:val="a2"/>
    <w:autoRedefine/>
    <w:semiHidden/>
    <w:unhideWhenUsed/>
    <w:qFormat/>
    <w:rsid w:val="00F10F55"/>
    <w:pPr>
      <w:numPr>
        <w:numId w:val="3"/>
      </w:numPr>
      <w:contextualSpacing/>
    </w:pPr>
  </w:style>
  <w:style w:type="paragraph" w:styleId="80">
    <w:name w:val="index 8"/>
    <w:basedOn w:val="a2"/>
    <w:next w:val="a2"/>
    <w:autoRedefine/>
    <w:semiHidden/>
    <w:unhideWhenUsed/>
    <w:qFormat/>
    <w:rsid w:val="00F10F55"/>
    <w:pPr>
      <w:ind w:leftChars="1400" w:left="1400"/>
    </w:pPr>
  </w:style>
  <w:style w:type="paragraph" w:styleId="ac">
    <w:name w:val="E-mail Signature"/>
    <w:basedOn w:val="a2"/>
    <w:link w:val="Char4"/>
    <w:semiHidden/>
    <w:unhideWhenUsed/>
    <w:qFormat/>
    <w:rsid w:val="00F10F55"/>
  </w:style>
  <w:style w:type="paragraph" w:styleId="a">
    <w:name w:val="List Number"/>
    <w:basedOn w:val="a2"/>
    <w:qFormat/>
    <w:rsid w:val="00F10F55"/>
    <w:pPr>
      <w:numPr>
        <w:numId w:val="4"/>
      </w:numPr>
      <w:contextualSpacing/>
    </w:pPr>
  </w:style>
  <w:style w:type="paragraph" w:styleId="ad">
    <w:name w:val="Normal Indent"/>
    <w:basedOn w:val="a2"/>
    <w:link w:val="Char5"/>
    <w:uiPriority w:val="99"/>
    <w:unhideWhenUsed/>
    <w:qFormat/>
    <w:rsid w:val="00F10F55"/>
    <w:pPr>
      <w:ind w:firstLine="420"/>
    </w:pPr>
  </w:style>
  <w:style w:type="paragraph" w:styleId="ae">
    <w:name w:val="caption"/>
    <w:basedOn w:val="a2"/>
    <w:next w:val="a2"/>
    <w:link w:val="Char6"/>
    <w:qFormat/>
    <w:rsid w:val="00F10F55"/>
    <w:rPr>
      <w:rFonts w:ascii="Cambria" w:eastAsia="黑体" w:hAnsi="Cambria"/>
      <w:sz w:val="20"/>
      <w:szCs w:val="20"/>
    </w:rPr>
  </w:style>
  <w:style w:type="paragraph" w:styleId="52">
    <w:name w:val="index 5"/>
    <w:basedOn w:val="a2"/>
    <w:next w:val="a2"/>
    <w:autoRedefine/>
    <w:semiHidden/>
    <w:unhideWhenUsed/>
    <w:qFormat/>
    <w:rsid w:val="00F10F55"/>
    <w:pPr>
      <w:ind w:leftChars="800" w:left="800"/>
    </w:pPr>
  </w:style>
  <w:style w:type="paragraph" w:styleId="a0">
    <w:name w:val="List Bullet"/>
    <w:basedOn w:val="a2"/>
    <w:autoRedefine/>
    <w:semiHidden/>
    <w:unhideWhenUsed/>
    <w:qFormat/>
    <w:rsid w:val="00F10F55"/>
    <w:pPr>
      <w:numPr>
        <w:numId w:val="5"/>
      </w:numPr>
      <w:contextualSpacing/>
    </w:pPr>
  </w:style>
  <w:style w:type="paragraph" w:styleId="af">
    <w:name w:val="envelope address"/>
    <w:basedOn w:val="a2"/>
    <w:semiHidden/>
    <w:unhideWhenUsed/>
    <w:qFormat/>
    <w:rsid w:val="00F10F55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Cs w:val="24"/>
    </w:rPr>
  </w:style>
  <w:style w:type="paragraph" w:styleId="af0">
    <w:name w:val="Document Map"/>
    <w:basedOn w:val="a2"/>
    <w:autoRedefine/>
    <w:semiHidden/>
    <w:qFormat/>
    <w:rsid w:val="00F10F55"/>
    <w:pPr>
      <w:shd w:val="clear" w:color="auto" w:fill="000080"/>
    </w:pPr>
    <w:rPr>
      <w:szCs w:val="21"/>
    </w:rPr>
  </w:style>
  <w:style w:type="paragraph" w:styleId="af1">
    <w:name w:val="toa heading"/>
    <w:basedOn w:val="a2"/>
    <w:next w:val="a2"/>
    <w:autoRedefine/>
    <w:semiHidden/>
    <w:unhideWhenUsed/>
    <w:qFormat/>
    <w:rsid w:val="00F10F55"/>
    <w:pPr>
      <w:spacing w:before="120"/>
    </w:pPr>
    <w:rPr>
      <w:rFonts w:asciiTheme="majorHAnsi" w:hAnsiTheme="majorHAnsi" w:cstheme="majorBidi"/>
      <w:szCs w:val="24"/>
    </w:rPr>
  </w:style>
  <w:style w:type="paragraph" w:styleId="af2">
    <w:name w:val="annotation text"/>
    <w:basedOn w:val="a2"/>
    <w:link w:val="Char7"/>
    <w:autoRedefine/>
    <w:unhideWhenUsed/>
    <w:qFormat/>
    <w:rsid w:val="00F10F55"/>
    <w:pPr>
      <w:jc w:val="left"/>
    </w:pPr>
    <w:rPr>
      <w:rFonts w:ascii="Times New Roman" w:hAnsi="Times New Roman"/>
    </w:rPr>
  </w:style>
  <w:style w:type="paragraph" w:styleId="60">
    <w:name w:val="index 6"/>
    <w:basedOn w:val="a2"/>
    <w:next w:val="a2"/>
    <w:autoRedefine/>
    <w:semiHidden/>
    <w:unhideWhenUsed/>
    <w:qFormat/>
    <w:rsid w:val="00F10F55"/>
    <w:pPr>
      <w:ind w:leftChars="1000" w:left="1000"/>
    </w:pPr>
  </w:style>
  <w:style w:type="paragraph" w:styleId="af3">
    <w:name w:val="Salutation"/>
    <w:basedOn w:val="a2"/>
    <w:next w:val="a2"/>
    <w:link w:val="Char8"/>
    <w:autoRedefine/>
    <w:qFormat/>
    <w:rsid w:val="00F10F55"/>
  </w:style>
  <w:style w:type="paragraph" w:styleId="33">
    <w:name w:val="Body Text 3"/>
    <w:basedOn w:val="a2"/>
    <w:link w:val="3Char0"/>
    <w:autoRedefine/>
    <w:semiHidden/>
    <w:unhideWhenUsed/>
    <w:qFormat/>
    <w:rsid w:val="00F10F55"/>
    <w:pPr>
      <w:spacing w:after="120"/>
    </w:pPr>
    <w:rPr>
      <w:sz w:val="16"/>
      <w:szCs w:val="16"/>
    </w:rPr>
  </w:style>
  <w:style w:type="paragraph" w:styleId="af4">
    <w:name w:val="Closing"/>
    <w:basedOn w:val="a2"/>
    <w:link w:val="Char9"/>
    <w:autoRedefine/>
    <w:semiHidden/>
    <w:unhideWhenUsed/>
    <w:qFormat/>
    <w:rsid w:val="00F10F55"/>
    <w:pPr>
      <w:ind w:leftChars="2100" w:left="100"/>
    </w:pPr>
  </w:style>
  <w:style w:type="paragraph" w:styleId="30">
    <w:name w:val="List Bullet 3"/>
    <w:basedOn w:val="a2"/>
    <w:autoRedefine/>
    <w:semiHidden/>
    <w:unhideWhenUsed/>
    <w:qFormat/>
    <w:rsid w:val="00F10F55"/>
    <w:pPr>
      <w:numPr>
        <w:numId w:val="6"/>
      </w:numPr>
      <w:contextualSpacing/>
    </w:pPr>
  </w:style>
  <w:style w:type="paragraph" w:styleId="af5">
    <w:name w:val="Body Text Indent"/>
    <w:basedOn w:val="a2"/>
    <w:link w:val="Chara"/>
    <w:autoRedefine/>
    <w:unhideWhenUsed/>
    <w:qFormat/>
    <w:rsid w:val="00F10F55"/>
    <w:pPr>
      <w:spacing w:after="120"/>
      <w:ind w:leftChars="200" w:left="420"/>
    </w:pPr>
  </w:style>
  <w:style w:type="paragraph" w:styleId="3">
    <w:name w:val="List Number 3"/>
    <w:basedOn w:val="a2"/>
    <w:autoRedefine/>
    <w:semiHidden/>
    <w:unhideWhenUsed/>
    <w:qFormat/>
    <w:rsid w:val="00F10F55"/>
    <w:pPr>
      <w:numPr>
        <w:numId w:val="7"/>
      </w:numPr>
      <w:contextualSpacing/>
    </w:pPr>
  </w:style>
  <w:style w:type="paragraph" w:styleId="23">
    <w:name w:val="List 2"/>
    <w:basedOn w:val="a2"/>
    <w:autoRedefine/>
    <w:semiHidden/>
    <w:unhideWhenUsed/>
    <w:qFormat/>
    <w:rsid w:val="00F10F55"/>
    <w:pPr>
      <w:ind w:leftChars="200" w:left="100" w:hangingChars="200" w:hanging="200"/>
      <w:contextualSpacing/>
    </w:pPr>
  </w:style>
  <w:style w:type="paragraph" w:styleId="af6">
    <w:name w:val="List Continue"/>
    <w:basedOn w:val="a2"/>
    <w:autoRedefine/>
    <w:semiHidden/>
    <w:unhideWhenUsed/>
    <w:qFormat/>
    <w:rsid w:val="00F10F55"/>
    <w:pPr>
      <w:spacing w:after="120"/>
      <w:ind w:leftChars="200" w:left="420"/>
      <w:contextualSpacing/>
    </w:pPr>
  </w:style>
  <w:style w:type="paragraph" w:styleId="af7">
    <w:name w:val="Block Text"/>
    <w:basedOn w:val="a2"/>
    <w:autoRedefine/>
    <w:semiHidden/>
    <w:unhideWhenUsed/>
    <w:qFormat/>
    <w:rsid w:val="00F10F55"/>
    <w:pPr>
      <w:spacing w:after="120"/>
      <w:ind w:leftChars="700" w:left="1440" w:rightChars="700" w:right="1440"/>
    </w:pPr>
  </w:style>
  <w:style w:type="paragraph" w:styleId="20">
    <w:name w:val="List Bullet 2"/>
    <w:basedOn w:val="a2"/>
    <w:autoRedefine/>
    <w:semiHidden/>
    <w:unhideWhenUsed/>
    <w:qFormat/>
    <w:rsid w:val="00F10F55"/>
    <w:pPr>
      <w:numPr>
        <w:numId w:val="8"/>
      </w:numPr>
      <w:contextualSpacing/>
    </w:pPr>
  </w:style>
  <w:style w:type="paragraph" w:styleId="HTML">
    <w:name w:val="HTML Address"/>
    <w:basedOn w:val="a2"/>
    <w:link w:val="HTMLChar"/>
    <w:autoRedefine/>
    <w:semiHidden/>
    <w:unhideWhenUsed/>
    <w:qFormat/>
    <w:rsid w:val="00F10F55"/>
    <w:rPr>
      <w:i/>
      <w:iCs/>
    </w:rPr>
  </w:style>
  <w:style w:type="paragraph" w:styleId="42">
    <w:name w:val="index 4"/>
    <w:basedOn w:val="a2"/>
    <w:next w:val="a2"/>
    <w:autoRedefine/>
    <w:semiHidden/>
    <w:unhideWhenUsed/>
    <w:qFormat/>
    <w:rsid w:val="00F10F55"/>
    <w:pPr>
      <w:ind w:leftChars="600" w:left="600"/>
    </w:pPr>
  </w:style>
  <w:style w:type="paragraph" w:styleId="53">
    <w:name w:val="toc 5"/>
    <w:basedOn w:val="a2"/>
    <w:next w:val="a2"/>
    <w:autoRedefine/>
    <w:uiPriority w:val="39"/>
    <w:unhideWhenUsed/>
    <w:qFormat/>
    <w:rsid w:val="00F10F55"/>
    <w:pPr>
      <w:ind w:left="96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34">
    <w:name w:val="toc 3"/>
    <w:basedOn w:val="a2"/>
    <w:next w:val="a2"/>
    <w:uiPriority w:val="39"/>
    <w:unhideWhenUsed/>
    <w:qFormat/>
    <w:rsid w:val="00F10F55"/>
    <w:pPr>
      <w:ind w:left="480"/>
      <w:jc w:val="left"/>
    </w:pPr>
    <w:rPr>
      <w:rFonts w:asciiTheme="minorHAnsi" w:hAnsiTheme="minorHAnsi" w:cstheme="minorHAnsi"/>
      <w:bCs w:val="0"/>
      <w:i/>
      <w:iCs/>
      <w:sz w:val="20"/>
      <w:szCs w:val="20"/>
    </w:rPr>
  </w:style>
  <w:style w:type="paragraph" w:styleId="af8">
    <w:name w:val="Plain Text"/>
    <w:basedOn w:val="a2"/>
    <w:link w:val="Charb"/>
    <w:autoRedefine/>
    <w:semiHidden/>
    <w:unhideWhenUsed/>
    <w:qFormat/>
    <w:rsid w:val="00F10F55"/>
    <w:rPr>
      <w:rFonts w:hAnsi="Courier New" w:cs="Courier New"/>
      <w:sz w:val="21"/>
      <w:szCs w:val="21"/>
    </w:rPr>
  </w:style>
  <w:style w:type="paragraph" w:styleId="50">
    <w:name w:val="List Bullet 5"/>
    <w:basedOn w:val="a2"/>
    <w:autoRedefine/>
    <w:semiHidden/>
    <w:unhideWhenUsed/>
    <w:qFormat/>
    <w:rsid w:val="00F10F55"/>
    <w:pPr>
      <w:numPr>
        <w:numId w:val="9"/>
      </w:numPr>
      <w:contextualSpacing/>
    </w:pPr>
  </w:style>
  <w:style w:type="paragraph" w:styleId="4">
    <w:name w:val="List Number 4"/>
    <w:basedOn w:val="a2"/>
    <w:autoRedefine/>
    <w:semiHidden/>
    <w:unhideWhenUsed/>
    <w:qFormat/>
    <w:rsid w:val="00F10F55"/>
    <w:pPr>
      <w:numPr>
        <w:numId w:val="10"/>
      </w:numPr>
      <w:contextualSpacing/>
    </w:pPr>
  </w:style>
  <w:style w:type="paragraph" w:styleId="81">
    <w:name w:val="toc 8"/>
    <w:basedOn w:val="a2"/>
    <w:next w:val="a2"/>
    <w:autoRedefine/>
    <w:uiPriority w:val="39"/>
    <w:unhideWhenUsed/>
    <w:qFormat/>
    <w:rsid w:val="00F10F55"/>
    <w:pPr>
      <w:ind w:left="168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35">
    <w:name w:val="index 3"/>
    <w:basedOn w:val="a2"/>
    <w:next w:val="a2"/>
    <w:autoRedefine/>
    <w:semiHidden/>
    <w:unhideWhenUsed/>
    <w:qFormat/>
    <w:rsid w:val="00F10F55"/>
    <w:pPr>
      <w:ind w:leftChars="400" w:left="400"/>
    </w:pPr>
  </w:style>
  <w:style w:type="paragraph" w:styleId="af9">
    <w:name w:val="Date"/>
    <w:basedOn w:val="a2"/>
    <w:next w:val="a2"/>
    <w:link w:val="Charc"/>
    <w:autoRedefine/>
    <w:qFormat/>
    <w:rsid w:val="00F10F55"/>
    <w:pPr>
      <w:ind w:leftChars="2500" w:left="100"/>
    </w:pPr>
  </w:style>
  <w:style w:type="paragraph" w:styleId="24">
    <w:name w:val="Body Text Indent 2"/>
    <w:basedOn w:val="a2"/>
    <w:link w:val="2Char1"/>
    <w:autoRedefine/>
    <w:semiHidden/>
    <w:unhideWhenUsed/>
    <w:qFormat/>
    <w:rsid w:val="00F10F55"/>
    <w:pPr>
      <w:spacing w:after="120" w:line="480" w:lineRule="auto"/>
      <w:ind w:leftChars="200" w:left="420"/>
    </w:pPr>
  </w:style>
  <w:style w:type="paragraph" w:styleId="afa">
    <w:name w:val="endnote text"/>
    <w:basedOn w:val="a2"/>
    <w:link w:val="Chard"/>
    <w:autoRedefine/>
    <w:semiHidden/>
    <w:unhideWhenUsed/>
    <w:qFormat/>
    <w:rsid w:val="00F10F55"/>
    <w:pPr>
      <w:snapToGrid w:val="0"/>
      <w:jc w:val="left"/>
    </w:pPr>
  </w:style>
  <w:style w:type="paragraph" w:styleId="54">
    <w:name w:val="List Continue 5"/>
    <w:basedOn w:val="a2"/>
    <w:autoRedefine/>
    <w:semiHidden/>
    <w:unhideWhenUsed/>
    <w:qFormat/>
    <w:rsid w:val="00F10F55"/>
    <w:pPr>
      <w:spacing w:after="120"/>
      <w:ind w:leftChars="1000" w:left="2100"/>
      <w:contextualSpacing/>
    </w:pPr>
  </w:style>
  <w:style w:type="paragraph" w:styleId="afb">
    <w:name w:val="Balloon Text"/>
    <w:basedOn w:val="a2"/>
    <w:link w:val="Chare"/>
    <w:autoRedefine/>
    <w:unhideWhenUsed/>
    <w:qFormat/>
    <w:rsid w:val="00F10F55"/>
    <w:rPr>
      <w:sz w:val="18"/>
      <w:szCs w:val="18"/>
    </w:rPr>
  </w:style>
  <w:style w:type="paragraph" w:styleId="afc">
    <w:name w:val="footer"/>
    <w:basedOn w:val="a2"/>
    <w:link w:val="Charf"/>
    <w:autoRedefine/>
    <w:uiPriority w:val="99"/>
    <w:qFormat/>
    <w:rsid w:val="00F10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d">
    <w:name w:val="envelope return"/>
    <w:basedOn w:val="a2"/>
    <w:autoRedefine/>
    <w:semiHidden/>
    <w:unhideWhenUsed/>
    <w:qFormat/>
    <w:rsid w:val="00F10F55"/>
    <w:pPr>
      <w:snapToGrid w:val="0"/>
    </w:pPr>
    <w:rPr>
      <w:rFonts w:asciiTheme="majorHAnsi" w:eastAsiaTheme="majorEastAsia" w:hAnsiTheme="majorHAnsi" w:cstheme="majorBidi"/>
    </w:rPr>
  </w:style>
  <w:style w:type="paragraph" w:styleId="afe">
    <w:name w:val="header"/>
    <w:basedOn w:val="a2"/>
    <w:link w:val="Charf0"/>
    <w:autoRedefine/>
    <w:uiPriority w:val="99"/>
    <w:qFormat/>
    <w:rsid w:val="00F10F55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f">
    <w:name w:val="Signature"/>
    <w:basedOn w:val="a2"/>
    <w:link w:val="Charf1"/>
    <w:autoRedefine/>
    <w:semiHidden/>
    <w:unhideWhenUsed/>
    <w:qFormat/>
    <w:rsid w:val="00F10F55"/>
    <w:pPr>
      <w:ind w:leftChars="2100" w:left="100"/>
    </w:pPr>
  </w:style>
  <w:style w:type="paragraph" w:styleId="10">
    <w:name w:val="toc 1"/>
    <w:basedOn w:val="a2"/>
    <w:next w:val="a2"/>
    <w:autoRedefine/>
    <w:uiPriority w:val="39"/>
    <w:unhideWhenUsed/>
    <w:qFormat/>
    <w:rsid w:val="00F10F55"/>
    <w:pPr>
      <w:tabs>
        <w:tab w:val="left" w:pos="1440"/>
        <w:tab w:val="right" w:leader="dot" w:pos="8948"/>
      </w:tabs>
      <w:jc w:val="left"/>
    </w:pPr>
    <w:rPr>
      <w:rFonts w:asciiTheme="minorHAnsi" w:hAnsiTheme="minorHAnsi" w:cstheme="minorHAnsi"/>
      <w:b/>
      <w:caps/>
      <w:sz w:val="20"/>
      <w:szCs w:val="20"/>
    </w:rPr>
  </w:style>
  <w:style w:type="paragraph" w:styleId="43">
    <w:name w:val="List Continue 4"/>
    <w:basedOn w:val="a2"/>
    <w:autoRedefine/>
    <w:semiHidden/>
    <w:unhideWhenUsed/>
    <w:qFormat/>
    <w:rsid w:val="00F10F55"/>
    <w:pPr>
      <w:spacing w:after="120"/>
      <w:ind w:leftChars="800" w:left="1680"/>
      <w:contextualSpacing/>
    </w:pPr>
  </w:style>
  <w:style w:type="paragraph" w:styleId="44">
    <w:name w:val="toc 4"/>
    <w:basedOn w:val="a2"/>
    <w:next w:val="a2"/>
    <w:autoRedefine/>
    <w:uiPriority w:val="39"/>
    <w:unhideWhenUsed/>
    <w:qFormat/>
    <w:rsid w:val="00F10F55"/>
    <w:pPr>
      <w:ind w:left="72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aff0">
    <w:name w:val="index heading"/>
    <w:basedOn w:val="a2"/>
    <w:next w:val="11"/>
    <w:autoRedefine/>
    <w:semiHidden/>
    <w:unhideWhenUsed/>
    <w:qFormat/>
    <w:rsid w:val="00F10F55"/>
    <w:rPr>
      <w:rFonts w:asciiTheme="majorHAnsi" w:eastAsiaTheme="majorEastAsia" w:hAnsiTheme="majorHAnsi" w:cstheme="majorBidi"/>
      <w:b/>
    </w:rPr>
  </w:style>
  <w:style w:type="paragraph" w:styleId="11">
    <w:name w:val="index 1"/>
    <w:basedOn w:val="a2"/>
    <w:next w:val="a2"/>
    <w:autoRedefine/>
    <w:semiHidden/>
    <w:unhideWhenUsed/>
    <w:qFormat/>
    <w:rsid w:val="00F10F55"/>
  </w:style>
  <w:style w:type="paragraph" w:styleId="aff1">
    <w:name w:val="Subtitle"/>
    <w:basedOn w:val="a2"/>
    <w:next w:val="a2"/>
    <w:link w:val="Charf2"/>
    <w:autoRedefine/>
    <w:qFormat/>
    <w:rsid w:val="00F10F55"/>
    <w:pPr>
      <w:spacing w:before="240" w:after="60" w:line="312" w:lineRule="auto"/>
      <w:outlineLvl w:val="1"/>
    </w:pPr>
    <w:rPr>
      <w:rFonts w:asciiTheme="majorHAnsi" w:hAnsiTheme="majorHAnsi" w:cstheme="majorBidi"/>
      <w:b/>
      <w:kern w:val="28"/>
      <w:sz w:val="32"/>
    </w:rPr>
  </w:style>
  <w:style w:type="paragraph" w:styleId="5">
    <w:name w:val="List Number 5"/>
    <w:basedOn w:val="a2"/>
    <w:autoRedefine/>
    <w:semiHidden/>
    <w:unhideWhenUsed/>
    <w:qFormat/>
    <w:rsid w:val="00F10F55"/>
    <w:pPr>
      <w:numPr>
        <w:numId w:val="11"/>
      </w:numPr>
      <w:contextualSpacing/>
    </w:pPr>
  </w:style>
  <w:style w:type="paragraph" w:styleId="aff2">
    <w:name w:val="List"/>
    <w:basedOn w:val="a2"/>
    <w:autoRedefine/>
    <w:semiHidden/>
    <w:unhideWhenUsed/>
    <w:qFormat/>
    <w:rsid w:val="00F10F55"/>
    <w:pPr>
      <w:ind w:left="200" w:hangingChars="200" w:hanging="200"/>
      <w:contextualSpacing/>
    </w:pPr>
  </w:style>
  <w:style w:type="paragraph" w:styleId="aff3">
    <w:name w:val="footnote text"/>
    <w:basedOn w:val="a2"/>
    <w:link w:val="Charf3"/>
    <w:autoRedefine/>
    <w:semiHidden/>
    <w:unhideWhenUsed/>
    <w:qFormat/>
    <w:rsid w:val="00F10F55"/>
    <w:pPr>
      <w:snapToGrid w:val="0"/>
      <w:jc w:val="left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39"/>
    <w:unhideWhenUsed/>
    <w:qFormat/>
    <w:rsid w:val="00F10F55"/>
    <w:pPr>
      <w:ind w:left="120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55">
    <w:name w:val="List 5"/>
    <w:basedOn w:val="a2"/>
    <w:autoRedefine/>
    <w:qFormat/>
    <w:rsid w:val="00F10F55"/>
    <w:pPr>
      <w:ind w:leftChars="800" w:left="100" w:hangingChars="200" w:hanging="200"/>
      <w:contextualSpacing/>
    </w:pPr>
  </w:style>
  <w:style w:type="paragraph" w:styleId="36">
    <w:name w:val="Body Text Indent 3"/>
    <w:basedOn w:val="a2"/>
    <w:link w:val="3Char1"/>
    <w:autoRedefine/>
    <w:semiHidden/>
    <w:unhideWhenUsed/>
    <w:qFormat/>
    <w:rsid w:val="00F10F55"/>
    <w:pPr>
      <w:spacing w:after="120"/>
      <w:ind w:leftChars="200" w:left="420"/>
    </w:pPr>
    <w:rPr>
      <w:sz w:val="16"/>
      <w:szCs w:val="16"/>
    </w:rPr>
  </w:style>
  <w:style w:type="paragraph" w:styleId="71">
    <w:name w:val="index 7"/>
    <w:basedOn w:val="a2"/>
    <w:next w:val="a2"/>
    <w:autoRedefine/>
    <w:semiHidden/>
    <w:unhideWhenUsed/>
    <w:qFormat/>
    <w:rsid w:val="00F10F55"/>
    <w:pPr>
      <w:ind w:leftChars="1200" w:left="1200"/>
    </w:pPr>
  </w:style>
  <w:style w:type="paragraph" w:styleId="90">
    <w:name w:val="index 9"/>
    <w:basedOn w:val="a2"/>
    <w:next w:val="a2"/>
    <w:autoRedefine/>
    <w:semiHidden/>
    <w:unhideWhenUsed/>
    <w:qFormat/>
    <w:rsid w:val="00F10F55"/>
    <w:pPr>
      <w:ind w:leftChars="1600" w:left="1600"/>
    </w:pPr>
  </w:style>
  <w:style w:type="paragraph" w:styleId="aff4">
    <w:name w:val="table of figures"/>
    <w:basedOn w:val="a2"/>
    <w:next w:val="a2"/>
    <w:autoRedefine/>
    <w:semiHidden/>
    <w:unhideWhenUsed/>
    <w:qFormat/>
    <w:rsid w:val="00F10F55"/>
    <w:pPr>
      <w:ind w:leftChars="200" w:left="200" w:hangingChars="200" w:hanging="200"/>
    </w:pPr>
  </w:style>
  <w:style w:type="paragraph" w:styleId="25">
    <w:name w:val="toc 2"/>
    <w:basedOn w:val="a2"/>
    <w:next w:val="a2"/>
    <w:autoRedefine/>
    <w:uiPriority w:val="39"/>
    <w:unhideWhenUsed/>
    <w:qFormat/>
    <w:rsid w:val="00F10F55"/>
    <w:pPr>
      <w:ind w:left="240"/>
      <w:jc w:val="left"/>
    </w:pPr>
    <w:rPr>
      <w:rFonts w:asciiTheme="minorHAnsi" w:hAnsiTheme="minorHAnsi" w:cstheme="minorHAnsi"/>
      <w:bCs w:val="0"/>
      <w:smallCaps/>
      <w:sz w:val="20"/>
      <w:szCs w:val="20"/>
    </w:rPr>
  </w:style>
  <w:style w:type="paragraph" w:styleId="91">
    <w:name w:val="toc 9"/>
    <w:basedOn w:val="a2"/>
    <w:next w:val="a2"/>
    <w:autoRedefine/>
    <w:uiPriority w:val="39"/>
    <w:unhideWhenUsed/>
    <w:qFormat/>
    <w:rsid w:val="00F10F55"/>
    <w:pPr>
      <w:ind w:left="1920"/>
      <w:jc w:val="left"/>
    </w:pPr>
    <w:rPr>
      <w:rFonts w:asciiTheme="minorHAnsi" w:hAnsiTheme="minorHAnsi" w:cstheme="minorHAnsi"/>
      <w:bCs w:val="0"/>
      <w:sz w:val="18"/>
      <w:szCs w:val="18"/>
    </w:rPr>
  </w:style>
  <w:style w:type="paragraph" w:styleId="45">
    <w:name w:val="List 4"/>
    <w:basedOn w:val="a2"/>
    <w:autoRedefine/>
    <w:qFormat/>
    <w:rsid w:val="00F10F55"/>
    <w:pPr>
      <w:ind w:leftChars="600" w:left="100" w:hangingChars="200" w:hanging="200"/>
      <w:contextualSpacing/>
    </w:pPr>
  </w:style>
  <w:style w:type="paragraph" w:styleId="26">
    <w:name w:val="List Continue 2"/>
    <w:basedOn w:val="a2"/>
    <w:autoRedefine/>
    <w:semiHidden/>
    <w:unhideWhenUsed/>
    <w:qFormat/>
    <w:rsid w:val="00F10F55"/>
    <w:pPr>
      <w:spacing w:after="120"/>
      <w:ind w:leftChars="400" w:left="840"/>
      <w:contextualSpacing/>
    </w:pPr>
  </w:style>
  <w:style w:type="paragraph" w:styleId="aff5">
    <w:name w:val="Message Header"/>
    <w:basedOn w:val="a2"/>
    <w:link w:val="Charf4"/>
    <w:autoRedefine/>
    <w:semiHidden/>
    <w:unhideWhenUsed/>
    <w:qFormat/>
    <w:rsid w:val="00F10F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Cs w:val="24"/>
    </w:rPr>
  </w:style>
  <w:style w:type="paragraph" w:styleId="HTML0">
    <w:name w:val="HTML Preformatted"/>
    <w:basedOn w:val="a2"/>
    <w:link w:val="HTMLChar0"/>
    <w:autoRedefine/>
    <w:semiHidden/>
    <w:unhideWhenUsed/>
    <w:qFormat/>
    <w:rsid w:val="00F10F55"/>
    <w:rPr>
      <w:rFonts w:ascii="Courier New" w:hAnsi="Courier New" w:cs="Courier New"/>
      <w:sz w:val="20"/>
      <w:szCs w:val="20"/>
    </w:rPr>
  </w:style>
  <w:style w:type="paragraph" w:styleId="aff6">
    <w:name w:val="Normal (Web)"/>
    <w:basedOn w:val="a2"/>
    <w:autoRedefine/>
    <w:semiHidden/>
    <w:unhideWhenUsed/>
    <w:qFormat/>
    <w:rsid w:val="00F10F55"/>
    <w:rPr>
      <w:rFonts w:ascii="Times New Roman" w:hAnsi="Times New Roman"/>
      <w:szCs w:val="24"/>
    </w:rPr>
  </w:style>
  <w:style w:type="paragraph" w:styleId="37">
    <w:name w:val="List Continue 3"/>
    <w:basedOn w:val="a2"/>
    <w:autoRedefine/>
    <w:semiHidden/>
    <w:unhideWhenUsed/>
    <w:qFormat/>
    <w:rsid w:val="00F10F55"/>
    <w:pPr>
      <w:spacing w:after="120"/>
      <w:ind w:leftChars="600" w:left="1260"/>
      <w:contextualSpacing/>
    </w:pPr>
  </w:style>
  <w:style w:type="paragraph" w:styleId="27">
    <w:name w:val="index 2"/>
    <w:basedOn w:val="a2"/>
    <w:next w:val="a2"/>
    <w:autoRedefine/>
    <w:semiHidden/>
    <w:unhideWhenUsed/>
    <w:qFormat/>
    <w:rsid w:val="00F10F55"/>
    <w:pPr>
      <w:ind w:leftChars="200" w:left="200"/>
    </w:pPr>
  </w:style>
  <w:style w:type="paragraph" w:styleId="aff7">
    <w:name w:val="Title"/>
    <w:basedOn w:val="a2"/>
    <w:next w:val="aff8"/>
    <w:link w:val="Charf5"/>
    <w:autoRedefine/>
    <w:qFormat/>
    <w:rsid w:val="00F10F55"/>
    <w:pPr>
      <w:bidi/>
      <w:spacing w:before="100" w:after="60"/>
    </w:pPr>
    <w:rPr>
      <w:rFonts w:eastAsia="黑体" w:cs="Arial"/>
      <w:b/>
      <w:bCs w:val="0"/>
      <w:sz w:val="84"/>
    </w:rPr>
  </w:style>
  <w:style w:type="paragraph" w:customStyle="1" w:styleId="aff8">
    <w:name w:val="常用正文"/>
    <w:basedOn w:val="a2"/>
    <w:autoRedefine/>
    <w:qFormat/>
    <w:rsid w:val="00F10F55"/>
    <w:pPr>
      <w:ind w:leftChars="200" w:left="420"/>
    </w:pPr>
  </w:style>
  <w:style w:type="paragraph" w:styleId="aff9">
    <w:name w:val="annotation subject"/>
    <w:basedOn w:val="af2"/>
    <w:next w:val="af2"/>
    <w:link w:val="Charf6"/>
    <w:autoRedefine/>
    <w:unhideWhenUsed/>
    <w:qFormat/>
    <w:rsid w:val="00F10F55"/>
    <w:rPr>
      <w:rFonts w:ascii="宋体" w:hAnsi="宋体"/>
      <w:b/>
      <w:bCs w:val="0"/>
    </w:rPr>
  </w:style>
  <w:style w:type="paragraph" w:styleId="28">
    <w:name w:val="Body Text First Indent 2"/>
    <w:basedOn w:val="af5"/>
    <w:link w:val="2Char2"/>
    <w:autoRedefine/>
    <w:semiHidden/>
    <w:unhideWhenUsed/>
    <w:qFormat/>
    <w:rsid w:val="00F10F55"/>
    <w:pPr>
      <w:ind w:firstLine="420"/>
    </w:pPr>
  </w:style>
  <w:style w:type="table" w:styleId="affa">
    <w:name w:val="Table Grid"/>
    <w:basedOn w:val="a6"/>
    <w:autoRedefine/>
    <w:qFormat/>
    <w:rsid w:val="00F10F55"/>
    <w:pPr>
      <w:widowControl w:val="0"/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Strong"/>
    <w:basedOn w:val="a5"/>
    <w:autoRedefine/>
    <w:uiPriority w:val="22"/>
    <w:qFormat/>
    <w:rsid w:val="00F10F55"/>
    <w:rPr>
      <w:b/>
      <w:bCs/>
    </w:rPr>
  </w:style>
  <w:style w:type="character" w:styleId="affc">
    <w:name w:val="Hyperlink"/>
    <w:autoRedefine/>
    <w:uiPriority w:val="99"/>
    <w:qFormat/>
    <w:rsid w:val="00F10F55"/>
    <w:rPr>
      <w:color w:val="0000FF"/>
      <w:u w:val="single"/>
    </w:rPr>
  </w:style>
  <w:style w:type="character" w:styleId="affd">
    <w:name w:val="annotation reference"/>
    <w:autoRedefine/>
    <w:unhideWhenUsed/>
    <w:qFormat/>
    <w:rsid w:val="00F10F55"/>
    <w:rPr>
      <w:sz w:val="21"/>
      <w:szCs w:val="21"/>
    </w:rPr>
  </w:style>
  <w:style w:type="character" w:customStyle="1" w:styleId="7Char">
    <w:name w:val="标题 7 Char"/>
    <w:basedOn w:val="a5"/>
    <w:link w:val="7"/>
    <w:semiHidden/>
    <w:qFormat/>
    <w:rsid w:val="00F10F55"/>
    <w:rPr>
      <w:b/>
      <w:bCs/>
      <w:kern w:val="2"/>
      <w:sz w:val="24"/>
      <w:szCs w:val="24"/>
    </w:rPr>
  </w:style>
  <w:style w:type="character" w:customStyle="1" w:styleId="Charf7">
    <w:name w:val="表注 Char"/>
    <w:link w:val="affe"/>
    <w:autoRedefine/>
    <w:qFormat/>
    <w:rsid w:val="00F10F55"/>
    <w:rPr>
      <w:rFonts w:ascii="Arial" w:eastAsia="黑体" w:hAnsi="Arial" w:cs="Arial"/>
      <w:kern w:val="2"/>
    </w:rPr>
  </w:style>
  <w:style w:type="paragraph" w:customStyle="1" w:styleId="affe">
    <w:name w:val="表注"/>
    <w:basedOn w:val="ae"/>
    <w:link w:val="Charf7"/>
    <w:autoRedefine/>
    <w:qFormat/>
    <w:rsid w:val="00F10F55"/>
    <w:pPr>
      <w:keepNext/>
      <w:spacing w:beforeLines="50"/>
      <w:ind w:firstLine="403"/>
    </w:pPr>
    <w:rPr>
      <w:rFonts w:ascii="Arial" w:hAnsi="Arial" w:cs="Arial"/>
    </w:rPr>
  </w:style>
  <w:style w:type="character" w:customStyle="1" w:styleId="Char2">
    <w:name w:val="正文首行缩进 Char"/>
    <w:link w:val="a9"/>
    <w:autoRedefine/>
    <w:qFormat/>
    <w:rsid w:val="00F10F55"/>
    <w:rPr>
      <w:rFonts w:ascii="宋体" w:hAnsi="宋体"/>
      <w:kern w:val="2"/>
      <w:sz w:val="24"/>
      <w:szCs w:val="24"/>
    </w:rPr>
  </w:style>
  <w:style w:type="character" w:customStyle="1" w:styleId="Charf8">
    <w:name w:val="表格标题 Char"/>
    <w:link w:val="afff"/>
    <w:autoRedefine/>
    <w:uiPriority w:val="8"/>
    <w:qFormat/>
    <w:rsid w:val="00F10F55"/>
    <w:rPr>
      <w:rFonts w:ascii="Arial" w:hAnsi="Arial"/>
      <w:b/>
      <w:kern w:val="21"/>
      <w:sz w:val="21"/>
      <w:szCs w:val="18"/>
    </w:rPr>
  </w:style>
  <w:style w:type="paragraph" w:customStyle="1" w:styleId="afff">
    <w:name w:val="表格标题"/>
    <w:basedOn w:val="a2"/>
    <w:link w:val="Charf8"/>
    <w:autoRedefine/>
    <w:uiPriority w:val="8"/>
    <w:qFormat/>
    <w:rsid w:val="00F10F55"/>
    <w:pPr>
      <w:spacing w:line="312" w:lineRule="auto"/>
    </w:pPr>
    <w:rPr>
      <w:rFonts w:ascii="Arial" w:hAnsi="Arial"/>
      <w:b/>
      <w:kern w:val="21"/>
      <w:sz w:val="21"/>
      <w:szCs w:val="18"/>
    </w:rPr>
  </w:style>
  <w:style w:type="character" w:customStyle="1" w:styleId="Char1">
    <w:name w:val="缩进正文 Char"/>
    <w:link w:val="a4"/>
    <w:autoRedefine/>
    <w:qFormat/>
    <w:rsid w:val="00F10F55"/>
    <w:rPr>
      <w:rFonts w:ascii="宋体" w:hAnsi="宋体"/>
      <w:bCs/>
      <w:kern w:val="2"/>
      <w:sz w:val="28"/>
      <w:szCs w:val="32"/>
    </w:rPr>
  </w:style>
  <w:style w:type="character" w:customStyle="1" w:styleId="4Char">
    <w:name w:val="标题 4 Char"/>
    <w:link w:val="41"/>
    <w:autoRedefine/>
    <w:qFormat/>
    <w:rsid w:val="00F10F55"/>
    <w:rPr>
      <w:rFonts w:ascii="黑体" w:eastAsia="黑体" w:hAnsi="黑体"/>
      <w:b/>
      <w:kern w:val="2"/>
      <w:sz w:val="30"/>
      <w:szCs w:val="28"/>
    </w:rPr>
  </w:style>
  <w:style w:type="character" w:customStyle="1" w:styleId="Charf9">
    <w:name w:val="图注 Char"/>
    <w:link w:val="afff0"/>
    <w:autoRedefine/>
    <w:qFormat/>
    <w:rsid w:val="00F10F55"/>
    <w:rPr>
      <w:rFonts w:ascii="黑体" w:eastAsia="黑体" w:hAnsi="黑体"/>
      <w:szCs w:val="24"/>
    </w:rPr>
  </w:style>
  <w:style w:type="paragraph" w:customStyle="1" w:styleId="afff0">
    <w:name w:val="图注"/>
    <w:basedOn w:val="a2"/>
    <w:next w:val="a2"/>
    <w:link w:val="Charf9"/>
    <w:autoRedefine/>
    <w:qFormat/>
    <w:rsid w:val="00F10F55"/>
    <w:pPr>
      <w:autoSpaceDE w:val="0"/>
      <w:autoSpaceDN w:val="0"/>
      <w:adjustRightInd w:val="0"/>
      <w:spacing w:afterLines="50"/>
    </w:pPr>
    <w:rPr>
      <w:rFonts w:ascii="黑体" w:eastAsia="黑体" w:hAnsi="黑体"/>
      <w:kern w:val="0"/>
      <w:sz w:val="20"/>
    </w:rPr>
  </w:style>
  <w:style w:type="character" w:customStyle="1" w:styleId="Charfa">
    <w:name w:val="标题第二行 Char"/>
    <w:link w:val="afff1"/>
    <w:autoRedefine/>
    <w:qFormat/>
    <w:rsid w:val="00F10F55"/>
    <w:rPr>
      <w:rFonts w:ascii="宋体" w:eastAsia="黑体" w:hAnsi="宋体" w:cs="Arial"/>
      <w:b/>
      <w:bCs/>
      <w:color w:val="44964C"/>
      <w:kern w:val="2"/>
      <w:sz w:val="84"/>
      <w:szCs w:val="32"/>
    </w:rPr>
  </w:style>
  <w:style w:type="paragraph" w:customStyle="1" w:styleId="afff1">
    <w:name w:val="标题第二行"/>
    <w:basedOn w:val="aff7"/>
    <w:link w:val="Charfa"/>
    <w:autoRedefine/>
    <w:qFormat/>
    <w:rsid w:val="00F10F55"/>
  </w:style>
  <w:style w:type="character" w:customStyle="1" w:styleId="Charfb">
    <w:name w:val="标题第三行 Char"/>
    <w:link w:val="afff2"/>
    <w:autoRedefine/>
    <w:qFormat/>
    <w:rsid w:val="00F10F55"/>
    <w:rPr>
      <w:rFonts w:ascii="宋体" w:eastAsia="黑体" w:hAnsi="宋体" w:cs="Arial"/>
      <w:b/>
      <w:bCs/>
      <w:color w:val="44964C"/>
      <w:kern w:val="2"/>
      <w:sz w:val="84"/>
      <w:szCs w:val="32"/>
    </w:rPr>
  </w:style>
  <w:style w:type="paragraph" w:customStyle="1" w:styleId="afff2">
    <w:name w:val="标题第三行"/>
    <w:basedOn w:val="afff1"/>
    <w:link w:val="Charfb"/>
    <w:autoRedefine/>
    <w:qFormat/>
    <w:rsid w:val="00F10F55"/>
  </w:style>
  <w:style w:type="character" w:customStyle="1" w:styleId="Char7">
    <w:name w:val="批注文字 Char"/>
    <w:link w:val="af2"/>
    <w:autoRedefine/>
    <w:semiHidden/>
    <w:qFormat/>
    <w:rsid w:val="00F10F55"/>
    <w:rPr>
      <w:kern w:val="2"/>
      <w:sz w:val="24"/>
      <w:szCs w:val="24"/>
    </w:rPr>
  </w:style>
  <w:style w:type="character" w:customStyle="1" w:styleId="0Char">
    <w:name w:val="样式 正文文本缩进 + 左  0 字符 Char"/>
    <w:link w:val="0"/>
    <w:autoRedefine/>
    <w:qFormat/>
    <w:rsid w:val="00F10F55"/>
    <w:rPr>
      <w:kern w:val="2"/>
      <w:sz w:val="24"/>
    </w:rPr>
  </w:style>
  <w:style w:type="paragraph" w:customStyle="1" w:styleId="0">
    <w:name w:val="样式 正文文本缩进 + 左  0 字符"/>
    <w:basedOn w:val="af5"/>
    <w:link w:val="0Char"/>
    <w:autoRedefine/>
    <w:qFormat/>
    <w:rsid w:val="00F10F55"/>
    <w:pPr>
      <w:spacing w:after="0"/>
      <w:ind w:leftChars="0" w:left="0" w:firstLineChars="250" w:firstLine="250"/>
    </w:pPr>
    <w:rPr>
      <w:rFonts w:ascii="Times New Roman" w:hAnsi="Times New Roman"/>
      <w:szCs w:val="20"/>
    </w:rPr>
  </w:style>
  <w:style w:type="character" w:customStyle="1" w:styleId="Charfc">
    <w:name w:val="表名图名 Char"/>
    <w:link w:val="afff3"/>
    <w:autoRedefine/>
    <w:qFormat/>
    <w:rsid w:val="00F10F55"/>
    <w:rPr>
      <w:rFonts w:ascii="Arial" w:eastAsia="黑体" w:hAnsi="Arial"/>
      <w:b/>
      <w:bCs/>
      <w:kern w:val="2"/>
      <w:sz w:val="24"/>
    </w:rPr>
  </w:style>
  <w:style w:type="paragraph" w:customStyle="1" w:styleId="afff3">
    <w:name w:val="表名图名"/>
    <w:basedOn w:val="a2"/>
    <w:next w:val="a4"/>
    <w:link w:val="Charfc"/>
    <w:autoRedefine/>
    <w:qFormat/>
    <w:rsid w:val="00F10F55"/>
    <w:rPr>
      <w:rFonts w:ascii="Arial" w:eastAsia="黑体" w:hAnsi="Arial"/>
      <w:b/>
      <w:szCs w:val="20"/>
    </w:rPr>
  </w:style>
  <w:style w:type="character" w:customStyle="1" w:styleId="Chare">
    <w:name w:val="批注框文本 Char"/>
    <w:link w:val="afb"/>
    <w:autoRedefine/>
    <w:semiHidden/>
    <w:qFormat/>
    <w:rsid w:val="00F10F55"/>
    <w:rPr>
      <w:rFonts w:ascii="宋体" w:hAnsi="宋体"/>
      <w:kern w:val="2"/>
      <w:sz w:val="18"/>
      <w:szCs w:val="18"/>
    </w:rPr>
  </w:style>
  <w:style w:type="character" w:customStyle="1" w:styleId="Charf5">
    <w:name w:val="标题 Char"/>
    <w:link w:val="aff7"/>
    <w:autoRedefine/>
    <w:qFormat/>
    <w:rsid w:val="00F10F55"/>
    <w:rPr>
      <w:rFonts w:eastAsia="黑体" w:cs="Arial"/>
      <w:b/>
      <w:kern w:val="2"/>
      <w:sz w:val="84"/>
      <w:szCs w:val="32"/>
    </w:rPr>
  </w:style>
  <w:style w:type="character" w:customStyle="1" w:styleId="2Char">
    <w:name w:val="标题 2 Char"/>
    <w:link w:val="21"/>
    <w:autoRedefine/>
    <w:uiPriority w:val="9"/>
    <w:qFormat/>
    <w:rsid w:val="00F10F55"/>
    <w:rPr>
      <w:rFonts w:ascii="黑体" w:eastAsia="黑体" w:hAnsi="黑体"/>
      <w:b/>
      <w:kern w:val="2"/>
      <w:sz w:val="36"/>
      <w:szCs w:val="32"/>
    </w:rPr>
  </w:style>
  <w:style w:type="character" w:customStyle="1" w:styleId="Charfd">
    <w:name w:val="无缩进正文 Char"/>
    <w:link w:val="afff4"/>
    <w:autoRedefine/>
    <w:uiPriority w:val="4"/>
    <w:qFormat/>
    <w:rsid w:val="00F10F55"/>
    <w:rPr>
      <w:rFonts w:ascii="Calibri" w:hAnsi="Calibri"/>
      <w:bCs/>
      <w:kern w:val="2"/>
      <w:sz w:val="28"/>
      <w:szCs w:val="21"/>
    </w:rPr>
  </w:style>
  <w:style w:type="paragraph" w:customStyle="1" w:styleId="afff4">
    <w:name w:val="无缩进正文"/>
    <w:link w:val="Charfd"/>
    <w:autoRedefine/>
    <w:uiPriority w:val="4"/>
    <w:qFormat/>
    <w:rsid w:val="00F10F55"/>
    <w:pPr>
      <w:spacing w:line="360" w:lineRule="auto"/>
    </w:pPr>
    <w:rPr>
      <w:rFonts w:ascii="Calibri" w:hAnsi="Calibri"/>
      <w:bCs/>
      <w:kern w:val="2"/>
      <w:sz w:val="28"/>
      <w:szCs w:val="21"/>
    </w:rPr>
  </w:style>
  <w:style w:type="character" w:customStyle="1" w:styleId="Charf6">
    <w:name w:val="批注主题 Char"/>
    <w:link w:val="aff9"/>
    <w:autoRedefine/>
    <w:semiHidden/>
    <w:qFormat/>
    <w:rsid w:val="00F10F55"/>
    <w:rPr>
      <w:rFonts w:ascii="宋体" w:hAnsi="宋体"/>
      <w:b/>
      <w:bCs/>
      <w:kern w:val="2"/>
      <w:sz w:val="24"/>
      <w:szCs w:val="24"/>
    </w:rPr>
  </w:style>
  <w:style w:type="character" w:customStyle="1" w:styleId="Char">
    <w:name w:val="正文文本 Char"/>
    <w:link w:val="a3"/>
    <w:autoRedefine/>
    <w:semiHidden/>
    <w:qFormat/>
    <w:rsid w:val="00F10F55"/>
    <w:rPr>
      <w:rFonts w:ascii="宋体" w:hAnsi="宋体"/>
      <w:kern w:val="2"/>
      <w:sz w:val="24"/>
      <w:szCs w:val="24"/>
    </w:rPr>
  </w:style>
  <w:style w:type="character" w:styleId="afff5">
    <w:name w:val="Placeholder Text"/>
    <w:autoRedefine/>
    <w:uiPriority w:val="99"/>
    <w:semiHidden/>
    <w:qFormat/>
    <w:rsid w:val="00F10F55"/>
    <w:rPr>
      <w:color w:val="808080"/>
    </w:rPr>
  </w:style>
  <w:style w:type="character" w:customStyle="1" w:styleId="Chara">
    <w:name w:val="正文文本缩进 Char"/>
    <w:link w:val="af5"/>
    <w:autoRedefine/>
    <w:semiHidden/>
    <w:qFormat/>
    <w:rsid w:val="00F10F55"/>
    <w:rPr>
      <w:rFonts w:ascii="宋体" w:hAnsi="宋体"/>
      <w:kern w:val="2"/>
      <w:sz w:val="24"/>
      <w:szCs w:val="24"/>
    </w:rPr>
  </w:style>
  <w:style w:type="character" w:customStyle="1" w:styleId="Charfe">
    <w:name w:val="图名 Char"/>
    <w:link w:val="afff6"/>
    <w:qFormat/>
    <w:rsid w:val="00F10F55"/>
    <w:rPr>
      <w:rFonts w:ascii="黑体" w:eastAsia="黑体" w:hAnsi="黑体"/>
      <w:szCs w:val="24"/>
    </w:rPr>
  </w:style>
  <w:style w:type="paragraph" w:customStyle="1" w:styleId="afff6">
    <w:name w:val="图名"/>
    <w:basedOn w:val="afff0"/>
    <w:link w:val="Charfe"/>
    <w:qFormat/>
    <w:rsid w:val="00F10F55"/>
    <w:pPr>
      <w:spacing w:after="156"/>
    </w:pPr>
  </w:style>
  <w:style w:type="character" w:customStyle="1" w:styleId="Charf">
    <w:name w:val="页脚 Char"/>
    <w:link w:val="afc"/>
    <w:uiPriority w:val="99"/>
    <w:qFormat/>
    <w:rsid w:val="00F10F55"/>
    <w:rPr>
      <w:rFonts w:ascii="宋体" w:hAnsi="宋体"/>
      <w:kern w:val="2"/>
      <w:sz w:val="18"/>
      <w:szCs w:val="18"/>
    </w:rPr>
  </w:style>
  <w:style w:type="character" w:customStyle="1" w:styleId="6Char">
    <w:name w:val="标题 6 Char"/>
    <w:link w:val="6"/>
    <w:qFormat/>
    <w:rsid w:val="00F10F55"/>
    <w:rPr>
      <w:rFonts w:ascii="黑体" w:eastAsia="黑体" w:hAnsi="黑体"/>
      <w:b/>
      <w:kern w:val="2"/>
      <w:sz w:val="24"/>
      <w:szCs w:val="32"/>
    </w:rPr>
  </w:style>
  <w:style w:type="character" w:customStyle="1" w:styleId="Char6">
    <w:name w:val="题注 Char"/>
    <w:link w:val="ae"/>
    <w:qFormat/>
    <w:rsid w:val="00F10F55"/>
    <w:rPr>
      <w:rFonts w:ascii="Cambria" w:eastAsia="黑体" w:hAnsi="Cambria" w:cs="Times New Roman"/>
      <w:kern w:val="2"/>
    </w:rPr>
  </w:style>
  <w:style w:type="character" w:customStyle="1" w:styleId="1Char">
    <w:name w:val="样式1 Char"/>
    <w:link w:val="12"/>
    <w:qFormat/>
    <w:rsid w:val="00F10F55"/>
    <w:rPr>
      <w:rFonts w:ascii="黑体" w:eastAsia="黑体" w:hAnsi="黑体" w:cs="Times New Roman"/>
      <w:kern w:val="2"/>
    </w:rPr>
  </w:style>
  <w:style w:type="paragraph" w:customStyle="1" w:styleId="12">
    <w:name w:val="样式1"/>
    <w:basedOn w:val="ae"/>
    <w:next w:val="affe"/>
    <w:link w:val="1Char"/>
    <w:autoRedefine/>
    <w:qFormat/>
    <w:rsid w:val="00F10F55"/>
    <w:pPr>
      <w:spacing w:before="156"/>
      <w:ind w:left="420"/>
    </w:pPr>
    <w:rPr>
      <w:rFonts w:ascii="黑体" w:hAnsi="黑体"/>
    </w:rPr>
  </w:style>
  <w:style w:type="character" w:customStyle="1" w:styleId="Style1">
    <w:name w:val="Style1"/>
    <w:autoRedefine/>
    <w:uiPriority w:val="1"/>
    <w:qFormat/>
    <w:rsid w:val="00F10F55"/>
    <w:rPr>
      <w:rFonts w:ascii="Calibri" w:eastAsia="宋体" w:hAnsi="宋体" w:cs="Arial"/>
      <w:sz w:val="22"/>
      <w:szCs w:val="22"/>
      <w:lang w:eastAsia="zh-CN"/>
    </w:rPr>
  </w:style>
  <w:style w:type="paragraph" w:customStyle="1" w:styleId="HeaderOdd">
    <w:name w:val="Header Odd"/>
    <w:basedOn w:val="afff7"/>
    <w:autoRedefine/>
    <w:qFormat/>
    <w:rsid w:val="00F10F55"/>
    <w:pPr>
      <w:widowControl/>
      <w:pBdr>
        <w:bottom w:val="single" w:sz="4" w:space="1" w:color="4F81BD"/>
      </w:pBdr>
      <w:jc w:val="right"/>
    </w:pPr>
    <w:rPr>
      <w:rFonts w:ascii="Calibri" w:hAnsi="Calibri" w:cs="Arial"/>
      <w:b/>
      <w:bCs w:val="0"/>
      <w:color w:val="1F497D"/>
      <w:kern w:val="0"/>
      <w:sz w:val="20"/>
      <w:szCs w:val="23"/>
    </w:rPr>
  </w:style>
  <w:style w:type="paragraph" w:styleId="afff7">
    <w:name w:val="No Spacing"/>
    <w:link w:val="Charff"/>
    <w:autoRedefine/>
    <w:uiPriority w:val="1"/>
    <w:qFormat/>
    <w:rsid w:val="00F10F55"/>
    <w:pPr>
      <w:widowControl w:val="0"/>
      <w:jc w:val="both"/>
    </w:pPr>
    <w:rPr>
      <w:rFonts w:ascii="宋体" w:hAnsi="宋体"/>
      <w:bCs/>
      <w:kern w:val="2"/>
      <w:sz w:val="24"/>
      <w:szCs w:val="24"/>
    </w:rPr>
  </w:style>
  <w:style w:type="paragraph" w:customStyle="1" w:styleId="afff8">
    <w:name w:val="表格文字"/>
    <w:basedOn w:val="a2"/>
    <w:qFormat/>
    <w:rsid w:val="00F10F55"/>
    <w:pPr>
      <w:spacing w:line="276" w:lineRule="auto"/>
    </w:pPr>
    <w:rPr>
      <w:rFonts w:ascii="Times New Roman" w:hAnsi="Times New Roman"/>
      <w:bCs w:val="0"/>
      <w:sz w:val="21"/>
      <w:szCs w:val="24"/>
    </w:rPr>
  </w:style>
  <w:style w:type="paragraph" w:styleId="a1">
    <w:name w:val="List Paragraph"/>
    <w:basedOn w:val="a2"/>
    <w:autoRedefine/>
    <w:uiPriority w:val="34"/>
    <w:qFormat/>
    <w:rsid w:val="00550B53"/>
    <w:pPr>
      <w:numPr>
        <w:numId w:val="15"/>
      </w:numPr>
    </w:pPr>
  </w:style>
  <w:style w:type="paragraph" w:customStyle="1" w:styleId="CharCharChar">
    <w:name w:val="Char Char Char"/>
    <w:basedOn w:val="a2"/>
    <w:qFormat/>
    <w:rsid w:val="00F10F55"/>
    <w:pPr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HeaderLeft">
    <w:name w:val="Header Left"/>
    <w:basedOn w:val="afe"/>
    <w:autoRedefine/>
    <w:uiPriority w:val="35"/>
    <w:qFormat/>
    <w:rsid w:val="00F10F55"/>
    <w:pPr>
      <w:pBdr>
        <w:bottom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napToGrid/>
      <w:spacing w:after="200" w:line="396" w:lineRule="auto"/>
      <w:jc w:val="left"/>
    </w:pPr>
    <w:rPr>
      <w:rFonts w:ascii="Calibri" w:hAnsi="Calibri" w:cs="Arial"/>
      <w:color w:val="7F7F7F"/>
      <w:kern w:val="0"/>
      <w:sz w:val="20"/>
      <w:szCs w:val="20"/>
    </w:rPr>
  </w:style>
  <w:style w:type="paragraph" w:customStyle="1" w:styleId="TOC1">
    <w:name w:val="TOC 标题1"/>
    <w:basedOn w:val="1"/>
    <w:next w:val="a2"/>
    <w:uiPriority w:val="39"/>
    <w:qFormat/>
    <w:rsid w:val="00F10F55"/>
    <w:pPr>
      <w:numPr>
        <w:numId w:val="0"/>
      </w:numPr>
      <w:spacing w:before="240" w:line="259" w:lineRule="auto"/>
      <w:outlineLvl w:val="9"/>
    </w:pPr>
    <w:rPr>
      <w:rFonts w:ascii="Cambria" w:eastAsia="宋体" w:hAnsi="Cambria"/>
      <w:b w:val="0"/>
      <w:bCs/>
      <w:color w:val="365F91"/>
      <w:kern w:val="0"/>
      <w:szCs w:val="32"/>
    </w:rPr>
  </w:style>
  <w:style w:type="paragraph" w:customStyle="1" w:styleId="afff9">
    <w:name w:val="常用标题"/>
    <w:basedOn w:val="51"/>
    <w:next w:val="aff8"/>
    <w:qFormat/>
    <w:rsid w:val="00F10F55"/>
    <w:pPr>
      <w:numPr>
        <w:ilvl w:val="0"/>
        <w:numId w:val="0"/>
      </w:numPr>
      <w:tabs>
        <w:tab w:val="left" w:pos="420"/>
      </w:tabs>
      <w:ind w:left="420" w:hanging="420"/>
      <w:outlineLvl w:val="3"/>
    </w:pPr>
    <w:rPr>
      <w:rFonts w:ascii="楷体_GB2312" w:eastAsia="楷体_GB2312"/>
      <w:szCs w:val="24"/>
    </w:rPr>
  </w:style>
  <w:style w:type="character" w:customStyle="1" w:styleId="fontstyle01">
    <w:name w:val="fontstyle01"/>
    <w:qFormat/>
    <w:rsid w:val="00F10F55"/>
    <w:rPr>
      <w:rFonts w:ascii="宋体" w:eastAsia="宋体" w:hAnsi="宋体" w:hint="eastAsia"/>
      <w:color w:val="000000"/>
      <w:sz w:val="24"/>
      <w:szCs w:val="24"/>
    </w:rPr>
  </w:style>
  <w:style w:type="character" w:customStyle="1" w:styleId="Charff">
    <w:name w:val="无间隔 Char"/>
    <w:link w:val="afff7"/>
    <w:autoRedefine/>
    <w:uiPriority w:val="1"/>
    <w:qFormat/>
    <w:rsid w:val="00F10F55"/>
    <w:rPr>
      <w:bCs/>
      <w:kern w:val="2"/>
      <w:sz w:val="24"/>
      <w:szCs w:val="24"/>
    </w:rPr>
  </w:style>
  <w:style w:type="character" w:customStyle="1" w:styleId="Charf0">
    <w:name w:val="页眉 Char"/>
    <w:link w:val="afe"/>
    <w:uiPriority w:val="99"/>
    <w:qFormat/>
    <w:rsid w:val="00F10F55"/>
    <w:rPr>
      <w:bCs/>
      <w:kern w:val="2"/>
      <w:sz w:val="18"/>
      <w:szCs w:val="18"/>
    </w:rPr>
  </w:style>
  <w:style w:type="paragraph" w:customStyle="1" w:styleId="29">
    <w:name w:val="样式2"/>
    <w:basedOn w:val="a4"/>
    <w:next w:val="a4"/>
    <w:link w:val="2Char3"/>
    <w:autoRedefine/>
    <w:qFormat/>
    <w:rsid w:val="00F10F55"/>
  </w:style>
  <w:style w:type="character" w:customStyle="1" w:styleId="2Char3">
    <w:name w:val="样式2 Char"/>
    <w:link w:val="29"/>
    <w:qFormat/>
    <w:rsid w:val="00F10F55"/>
    <w:rPr>
      <w:bCs/>
      <w:kern w:val="2"/>
      <w:sz w:val="28"/>
      <w:szCs w:val="32"/>
    </w:rPr>
  </w:style>
  <w:style w:type="paragraph" w:customStyle="1" w:styleId="TOC2">
    <w:name w:val="TOC 标题2"/>
    <w:basedOn w:val="1"/>
    <w:next w:val="a2"/>
    <w:uiPriority w:val="39"/>
    <w:unhideWhenUsed/>
    <w:qFormat/>
    <w:rsid w:val="00F10F55"/>
    <w:pPr>
      <w:keepNext/>
      <w:keepLines/>
      <w:pageBreakBefore w:val="0"/>
      <w:numPr>
        <w:numId w:val="0"/>
      </w:numPr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HTMLChar">
    <w:name w:val="HTML 地址 Char"/>
    <w:basedOn w:val="a5"/>
    <w:link w:val="HTML"/>
    <w:semiHidden/>
    <w:qFormat/>
    <w:rsid w:val="00F10F55"/>
    <w:rPr>
      <w:bCs/>
      <w:i/>
      <w:iCs/>
      <w:kern w:val="2"/>
      <w:sz w:val="24"/>
      <w:szCs w:val="32"/>
    </w:rPr>
  </w:style>
  <w:style w:type="character" w:customStyle="1" w:styleId="HTMLChar0">
    <w:name w:val="HTML 预设格式 Char"/>
    <w:basedOn w:val="a5"/>
    <w:link w:val="HTML0"/>
    <w:semiHidden/>
    <w:qFormat/>
    <w:rsid w:val="00F10F55"/>
    <w:rPr>
      <w:rFonts w:ascii="Courier New" w:hAnsi="Courier New" w:cs="Courier New"/>
      <w:bCs/>
      <w:kern w:val="2"/>
    </w:rPr>
  </w:style>
  <w:style w:type="character" w:customStyle="1" w:styleId="8Char">
    <w:name w:val="标题 8 Char"/>
    <w:basedOn w:val="a5"/>
    <w:link w:val="8"/>
    <w:autoRedefine/>
    <w:semiHidden/>
    <w:qFormat/>
    <w:rsid w:val="00F10F55"/>
    <w:rPr>
      <w:rFonts w:asciiTheme="majorHAnsi" w:eastAsiaTheme="majorEastAsia" w:hAnsiTheme="majorHAnsi" w:cstheme="majorBidi"/>
      <w:bCs/>
      <w:kern w:val="2"/>
      <w:sz w:val="24"/>
      <w:szCs w:val="24"/>
    </w:rPr>
  </w:style>
  <w:style w:type="character" w:customStyle="1" w:styleId="9Char">
    <w:name w:val="标题 9 Char"/>
    <w:basedOn w:val="a5"/>
    <w:link w:val="9"/>
    <w:semiHidden/>
    <w:qFormat/>
    <w:rsid w:val="00F10F55"/>
    <w:rPr>
      <w:rFonts w:asciiTheme="majorHAnsi" w:eastAsiaTheme="majorEastAsia" w:hAnsiTheme="majorHAnsi" w:cstheme="majorBidi"/>
      <w:bCs/>
      <w:kern w:val="2"/>
      <w:sz w:val="21"/>
      <w:szCs w:val="21"/>
    </w:rPr>
  </w:style>
  <w:style w:type="character" w:customStyle="1" w:styleId="Char8">
    <w:name w:val="称呼 Char"/>
    <w:basedOn w:val="a5"/>
    <w:link w:val="af3"/>
    <w:autoRedefine/>
    <w:qFormat/>
    <w:rsid w:val="00F10F55"/>
    <w:rPr>
      <w:bCs/>
      <w:kern w:val="2"/>
      <w:sz w:val="24"/>
      <w:szCs w:val="32"/>
    </w:rPr>
  </w:style>
  <w:style w:type="character" w:customStyle="1" w:styleId="Charb">
    <w:name w:val="纯文本 Char"/>
    <w:basedOn w:val="a5"/>
    <w:link w:val="af8"/>
    <w:autoRedefine/>
    <w:semiHidden/>
    <w:qFormat/>
    <w:rsid w:val="00F10F55"/>
    <w:rPr>
      <w:rFonts w:hAnsi="Courier New" w:cs="Courier New"/>
      <w:bCs/>
      <w:kern w:val="2"/>
      <w:sz w:val="21"/>
      <w:szCs w:val="21"/>
    </w:rPr>
  </w:style>
  <w:style w:type="character" w:customStyle="1" w:styleId="Char4">
    <w:name w:val="电子邮件签名 Char"/>
    <w:basedOn w:val="a5"/>
    <w:link w:val="ac"/>
    <w:autoRedefine/>
    <w:semiHidden/>
    <w:qFormat/>
    <w:rsid w:val="00F10F55"/>
    <w:rPr>
      <w:bCs/>
      <w:kern w:val="2"/>
      <w:sz w:val="24"/>
      <w:szCs w:val="32"/>
    </w:rPr>
  </w:style>
  <w:style w:type="character" w:customStyle="1" w:styleId="Charf2">
    <w:name w:val="副标题 Char"/>
    <w:basedOn w:val="a5"/>
    <w:link w:val="aff1"/>
    <w:autoRedefine/>
    <w:qFormat/>
    <w:rsid w:val="00F10F55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0">
    <w:name w:val="宏文本 Char"/>
    <w:basedOn w:val="a5"/>
    <w:link w:val="a8"/>
    <w:semiHidden/>
    <w:qFormat/>
    <w:rsid w:val="00F10F55"/>
    <w:rPr>
      <w:rFonts w:ascii="Courier New" w:hAnsi="Courier New" w:cs="Courier New"/>
      <w:bCs/>
      <w:kern w:val="2"/>
      <w:sz w:val="24"/>
      <w:szCs w:val="24"/>
    </w:rPr>
  </w:style>
  <w:style w:type="character" w:customStyle="1" w:styleId="Charf3">
    <w:name w:val="脚注文本 Char"/>
    <w:basedOn w:val="a5"/>
    <w:link w:val="aff3"/>
    <w:autoRedefine/>
    <w:semiHidden/>
    <w:qFormat/>
    <w:rsid w:val="00F10F55"/>
    <w:rPr>
      <w:bCs/>
      <w:kern w:val="2"/>
      <w:sz w:val="18"/>
      <w:szCs w:val="18"/>
    </w:rPr>
  </w:style>
  <w:style w:type="character" w:customStyle="1" w:styleId="Char9">
    <w:name w:val="结束语 Char"/>
    <w:basedOn w:val="a5"/>
    <w:link w:val="af4"/>
    <w:autoRedefine/>
    <w:semiHidden/>
    <w:qFormat/>
    <w:rsid w:val="00F10F55"/>
    <w:rPr>
      <w:bCs/>
      <w:kern w:val="2"/>
      <w:sz w:val="24"/>
      <w:szCs w:val="32"/>
    </w:rPr>
  </w:style>
  <w:style w:type="paragraph" w:styleId="afffa">
    <w:name w:val="Intense Quote"/>
    <w:basedOn w:val="a2"/>
    <w:next w:val="a2"/>
    <w:link w:val="Charff0"/>
    <w:uiPriority w:val="99"/>
    <w:qFormat/>
    <w:rsid w:val="00F10F5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i/>
      <w:iCs/>
      <w:color w:val="5B9BD5" w:themeColor="accent1"/>
    </w:rPr>
  </w:style>
  <w:style w:type="character" w:customStyle="1" w:styleId="Charff0">
    <w:name w:val="明显引用 Char"/>
    <w:basedOn w:val="a5"/>
    <w:link w:val="afffa"/>
    <w:uiPriority w:val="99"/>
    <w:qFormat/>
    <w:rsid w:val="00F10F55"/>
    <w:rPr>
      <w:bCs/>
      <w:i/>
      <w:iCs/>
      <w:color w:val="5B9BD5" w:themeColor="accent1"/>
      <w:kern w:val="2"/>
      <w:sz w:val="24"/>
      <w:szCs w:val="32"/>
    </w:rPr>
  </w:style>
  <w:style w:type="character" w:customStyle="1" w:styleId="Charf1">
    <w:name w:val="签名 Char"/>
    <w:basedOn w:val="a5"/>
    <w:link w:val="aff"/>
    <w:semiHidden/>
    <w:qFormat/>
    <w:rsid w:val="00F10F55"/>
    <w:rPr>
      <w:bCs/>
      <w:kern w:val="2"/>
      <w:sz w:val="24"/>
      <w:szCs w:val="32"/>
    </w:rPr>
  </w:style>
  <w:style w:type="character" w:customStyle="1" w:styleId="Charc">
    <w:name w:val="日期 Char"/>
    <w:basedOn w:val="a5"/>
    <w:link w:val="af9"/>
    <w:autoRedefine/>
    <w:qFormat/>
    <w:rsid w:val="00F10F55"/>
    <w:rPr>
      <w:bCs/>
      <w:kern w:val="2"/>
      <w:sz w:val="24"/>
      <w:szCs w:val="32"/>
    </w:rPr>
  </w:style>
  <w:style w:type="paragraph" w:customStyle="1" w:styleId="13">
    <w:name w:val="书目1"/>
    <w:basedOn w:val="a2"/>
    <w:next w:val="a2"/>
    <w:autoRedefine/>
    <w:uiPriority w:val="37"/>
    <w:semiHidden/>
    <w:unhideWhenUsed/>
    <w:qFormat/>
    <w:rsid w:val="00F10F55"/>
  </w:style>
  <w:style w:type="character" w:customStyle="1" w:styleId="Chard">
    <w:name w:val="尾注文本 Char"/>
    <w:basedOn w:val="a5"/>
    <w:link w:val="afa"/>
    <w:semiHidden/>
    <w:qFormat/>
    <w:rsid w:val="00F10F55"/>
    <w:rPr>
      <w:bCs/>
      <w:kern w:val="2"/>
      <w:sz w:val="24"/>
      <w:szCs w:val="32"/>
    </w:rPr>
  </w:style>
  <w:style w:type="character" w:customStyle="1" w:styleId="Charf4">
    <w:name w:val="信息标题 Char"/>
    <w:basedOn w:val="a5"/>
    <w:link w:val="aff5"/>
    <w:autoRedefine/>
    <w:semiHidden/>
    <w:qFormat/>
    <w:rsid w:val="00F10F55"/>
    <w:rPr>
      <w:rFonts w:asciiTheme="majorHAnsi" w:eastAsiaTheme="majorEastAsia" w:hAnsiTheme="majorHAnsi" w:cstheme="majorBidi"/>
      <w:bCs/>
      <w:kern w:val="2"/>
      <w:sz w:val="24"/>
      <w:szCs w:val="24"/>
      <w:shd w:val="pct20" w:color="auto" w:fill="auto"/>
    </w:rPr>
  </w:style>
  <w:style w:type="paragraph" w:styleId="afffb">
    <w:name w:val="Quote"/>
    <w:basedOn w:val="a2"/>
    <w:next w:val="a2"/>
    <w:link w:val="Charff1"/>
    <w:autoRedefine/>
    <w:uiPriority w:val="99"/>
    <w:qFormat/>
    <w:rsid w:val="00F10F55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Charff1">
    <w:name w:val="引用 Char"/>
    <w:basedOn w:val="a5"/>
    <w:link w:val="afffb"/>
    <w:uiPriority w:val="99"/>
    <w:qFormat/>
    <w:rsid w:val="00F10F55"/>
    <w:rPr>
      <w:bCs/>
      <w:i/>
      <w:iCs/>
      <w:color w:val="404040" w:themeColor="text1" w:themeTint="BF"/>
      <w:kern w:val="2"/>
      <w:sz w:val="24"/>
      <w:szCs w:val="32"/>
    </w:rPr>
  </w:style>
  <w:style w:type="character" w:customStyle="1" w:styleId="2Char2">
    <w:name w:val="正文首行缩进 2 Char"/>
    <w:basedOn w:val="Chara"/>
    <w:link w:val="28"/>
    <w:autoRedefine/>
    <w:semiHidden/>
    <w:qFormat/>
    <w:rsid w:val="00F10F55"/>
    <w:rPr>
      <w:rFonts w:ascii="宋体" w:hAnsi="宋体"/>
      <w:bCs/>
      <w:kern w:val="2"/>
      <w:sz w:val="24"/>
      <w:szCs w:val="32"/>
    </w:rPr>
  </w:style>
  <w:style w:type="character" w:customStyle="1" w:styleId="2Char0">
    <w:name w:val="正文文本 2 Char"/>
    <w:basedOn w:val="a5"/>
    <w:link w:val="22"/>
    <w:autoRedefine/>
    <w:qFormat/>
    <w:rsid w:val="00F10F55"/>
    <w:rPr>
      <w:bCs/>
      <w:kern w:val="2"/>
      <w:sz w:val="24"/>
      <w:szCs w:val="32"/>
    </w:rPr>
  </w:style>
  <w:style w:type="character" w:customStyle="1" w:styleId="3Char0">
    <w:name w:val="正文文本 3 Char"/>
    <w:basedOn w:val="a5"/>
    <w:link w:val="33"/>
    <w:autoRedefine/>
    <w:semiHidden/>
    <w:qFormat/>
    <w:rsid w:val="00F10F55"/>
    <w:rPr>
      <w:bCs/>
      <w:kern w:val="2"/>
      <w:sz w:val="16"/>
      <w:szCs w:val="16"/>
    </w:rPr>
  </w:style>
  <w:style w:type="character" w:customStyle="1" w:styleId="2Char1">
    <w:name w:val="正文文本缩进 2 Char"/>
    <w:basedOn w:val="a5"/>
    <w:link w:val="24"/>
    <w:autoRedefine/>
    <w:semiHidden/>
    <w:qFormat/>
    <w:rsid w:val="00F10F55"/>
    <w:rPr>
      <w:bCs/>
      <w:kern w:val="2"/>
      <w:sz w:val="24"/>
      <w:szCs w:val="32"/>
    </w:rPr>
  </w:style>
  <w:style w:type="character" w:customStyle="1" w:styleId="3Char1">
    <w:name w:val="正文文本缩进 3 Char"/>
    <w:basedOn w:val="a5"/>
    <w:link w:val="36"/>
    <w:semiHidden/>
    <w:qFormat/>
    <w:rsid w:val="00F10F55"/>
    <w:rPr>
      <w:bCs/>
      <w:kern w:val="2"/>
      <w:sz w:val="16"/>
      <w:szCs w:val="16"/>
    </w:rPr>
  </w:style>
  <w:style w:type="character" w:customStyle="1" w:styleId="Char3">
    <w:name w:val="注释标题 Char"/>
    <w:basedOn w:val="a5"/>
    <w:link w:val="ab"/>
    <w:semiHidden/>
    <w:qFormat/>
    <w:rsid w:val="00F10F55"/>
    <w:rPr>
      <w:bCs/>
      <w:kern w:val="2"/>
      <w:sz w:val="24"/>
      <w:szCs w:val="32"/>
    </w:rPr>
  </w:style>
  <w:style w:type="character" w:customStyle="1" w:styleId="Char5">
    <w:name w:val="正文缩进 Char"/>
    <w:link w:val="ad"/>
    <w:autoRedefine/>
    <w:uiPriority w:val="99"/>
    <w:qFormat/>
    <w:rsid w:val="00F10F55"/>
    <w:rPr>
      <w:bCs/>
      <w:kern w:val="2"/>
      <w:sz w:val="24"/>
      <w:szCs w:val="32"/>
    </w:rPr>
  </w:style>
  <w:style w:type="table" w:customStyle="1" w:styleId="TableNormal">
    <w:name w:val="Table Normal"/>
    <w:autoRedefine/>
    <w:semiHidden/>
    <w:unhideWhenUsed/>
    <w:qFormat/>
    <w:rsid w:val="00F10F55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Char">
    <w:name w:val="标题 3 Char"/>
    <w:basedOn w:val="a5"/>
    <w:link w:val="31"/>
    <w:qFormat/>
    <w:rsid w:val="00F10F55"/>
    <w:rPr>
      <w:rFonts w:ascii="黑体" w:eastAsia="黑体" w:hAnsi="黑体"/>
      <w:b/>
      <w:kern w:val="2"/>
      <w:sz w:val="32"/>
      <w:szCs w:val="32"/>
    </w:rPr>
  </w:style>
  <w:style w:type="character" w:customStyle="1" w:styleId="font41">
    <w:name w:val="font41"/>
    <w:basedOn w:val="a5"/>
    <w:qFormat/>
    <w:rsid w:val="00F10F55"/>
    <w:rPr>
      <w:rFonts w:ascii="宋体" w:eastAsia="宋体" w:hAnsi="宋体" w:hint="eastAsia"/>
      <w:color w:val="FF0000"/>
      <w:sz w:val="22"/>
      <w:szCs w:val="22"/>
      <w:u w:val="none"/>
    </w:rPr>
  </w:style>
  <w:style w:type="character" w:customStyle="1" w:styleId="font11">
    <w:name w:val="font11"/>
    <w:basedOn w:val="a5"/>
    <w:autoRedefine/>
    <w:qFormat/>
    <w:rsid w:val="00F10F55"/>
    <w:rPr>
      <w:rFonts w:ascii="宋体" w:eastAsia="宋体" w:hAnsi="宋体" w:hint="eastAsia"/>
      <w:color w:val="000000"/>
      <w:sz w:val="22"/>
      <w:szCs w:val="22"/>
      <w:u w:val="none"/>
    </w:rPr>
  </w:style>
  <w:style w:type="character" w:customStyle="1" w:styleId="14">
    <w:name w:val="未处理的提及1"/>
    <w:basedOn w:val="a5"/>
    <w:autoRedefine/>
    <w:uiPriority w:val="99"/>
    <w:semiHidden/>
    <w:unhideWhenUsed/>
    <w:qFormat/>
    <w:rsid w:val="00F10F55"/>
    <w:rPr>
      <w:color w:val="605E5C"/>
      <w:shd w:val="clear" w:color="auto" w:fill="E1DFDD"/>
    </w:rPr>
  </w:style>
  <w:style w:type="paragraph" w:customStyle="1" w:styleId="TableText">
    <w:name w:val="Table Text"/>
    <w:basedOn w:val="a2"/>
    <w:semiHidden/>
    <w:qFormat/>
    <w:rsid w:val="00F10F55"/>
    <w:pPr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eastAsia="微软雅黑" w:hAnsi="微软雅黑" w:cs="微软雅黑"/>
      <w:bCs w:val="0"/>
      <w:snapToGrid w:val="0"/>
      <w:color w:val="000000"/>
      <w:kern w:val="0"/>
      <w:sz w:val="14"/>
      <w:szCs w:val="14"/>
      <w:lang w:eastAsia="en-US"/>
    </w:rPr>
  </w:style>
  <w:style w:type="character" w:customStyle="1" w:styleId="2a">
    <w:name w:val="未处理的提及2"/>
    <w:basedOn w:val="a5"/>
    <w:uiPriority w:val="99"/>
    <w:semiHidden/>
    <w:unhideWhenUsed/>
    <w:qFormat/>
    <w:rsid w:val="00F10F55"/>
    <w:rPr>
      <w:color w:val="605E5C"/>
      <w:shd w:val="clear" w:color="auto" w:fill="E1DFDD"/>
    </w:rPr>
  </w:style>
  <w:style w:type="character" w:customStyle="1" w:styleId="5Char">
    <w:name w:val="标题 5 Char"/>
    <w:basedOn w:val="a5"/>
    <w:link w:val="51"/>
    <w:rsid w:val="00F10F55"/>
    <w:rPr>
      <w:rFonts w:ascii="黑体" w:eastAsia="黑体" w:hAnsi="黑体"/>
      <w:b/>
      <w:kern w:val="2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06;&#21069;&#30693;&#35782;&#24211;\00.&#31649;&#29702;&#25991;&#26723;\99.&#24037;&#20316;&#27169;&#26495;\&#12304;&#26041;&#26696;&#12305;&#36890;&#29992;&#26041;&#26696;&#27169;&#26495;V1.7_2020080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5FDA4-60CE-429C-A510-57CAAFC9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【方案】通用方案模板V1.7_20200803.dotx</Template>
  <TotalTime>20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longshengong</dc:creator>
  <cp:lastModifiedBy>xxk</cp:lastModifiedBy>
  <cp:revision>6</cp:revision>
  <cp:lastPrinted>2021-03-04T07:50:00Z</cp:lastPrinted>
  <dcterms:created xsi:type="dcterms:W3CDTF">2024-09-04T00:47:00Z</dcterms:created>
  <dcterms:modified xsi:type="dcterms:W3CDTF">2024-09-04T01:08:00Z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BFCBED42399943E087EA5240C2C12681_13</vt:lpwstr>
  </property>
</Properties>
</file>