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0"/>
        <w:tblW w:w="4876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17"/>
        <w:gridCol w:w="816"/>
        <w:gridCol w:w="1041"/>
        <w:gridCol w:w="4137"/>
        <w:gridCol w:w="818"/>
        <w:gridCol w:w="1317"/>
      </w:tblGrid>
      <w:tr w14:paraId="55622EA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60487EE">
            <w:pPr>
              <w:jc w:val="center"/>
              <w:rPr>
                <w:b/>
                <w:kern w:val="0"/>
                <w:sz w:val="32"/>
              </w:rPr>
            </w:pPr>
            <w:r>
              <w:rPr>
                <w:rFonts w:hint="eastAsia"/>
                <w:b/>
                <w:kern w:val="0"/>
                <w:sz w:val="32"/>
              </w:rPr>
              <w:t>厦门市中医院互联网医院</w:t>
            </w:r>
          </w:p>
          <w:p w14:paraId="4F9040CD">
            <w:pPr>
              <w:jc w:val="center"/>
              <w:rPr>
                <w:b/>
                <w:kern w:val="0"/>
                <w:sz w:val="32"/>
              </w:rPr>
            </w:pPr>
            <w:r>
              <w:rPr>
                <w:rFonts w:hint="eastAsia"/>
                <w:b/>
                <w:kern w:val="0"/>
                <w:sz w:val="32"/>
              </w:rPr>
              <w:t>国际医疗服务定制化开发项目内容</w:t>
            </w:r>
          </w:p>
        </w:tc>
      </w:tr>
      <w:tr w14:paraId="342DE93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3194CF5">
            <w:pPr>
              <w:pStyle w:val="87"/>
              <w:ind w:left="0" w:leftChars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项目简介：在医院现有互联网医院平台上进行功能改造，目标是实现支持国际医疗服务。主要包括：境外用户注册建档、跨境在线咨询、特色制剂商城、在线支付、跨境物流对接、在线退费、咨询接诊、开具处方等功能。</w:t>
            </w:r>
          </w:p>
        </w:tc>
      </w:tr>
      <w:tr w14:paraId="1419854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F5000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F8B4E5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系统名称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CB87FD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子模块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93B748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项目内容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4ED96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4560F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14:paraId="36306E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32E7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26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用户端</w:t>
            </w:r>
          </w:p>
        </w:tc>
        <w:tc>
          <w:tcPr>
            <w:tcW w:w="5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FEA7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注册与建卡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3EA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临时卡建档增加证件类型改造</w:t>
            </w:r>
          </w:p>
          <w:p w14:paraId="20A4B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（支持护照、</w:t>
            </w:r>
            <w:r>
              <w:rPr>
                <w:rFonts w:hint="eastAsia"/>
              </w:rPr>
              <w:t>外国人永居证</w:t>
            </w:r>
            <w:r>
              <w:rPr>
                <w:rFonts w:hint="eastAsia"/>
                <w:kern w:val="0"/>
              </w:rPr>
              <w:t>、海外身份证件）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0C2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1项</w:t>
            </w:r>
          </w:p>
        </w:tc>
        <w:tc>
          <w:tcPr>
            <w:tcW w:w="7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6FA1">
            <w:pPr>
              <w:rPr>
                <w:kern w:val="0"/>
              </w:rPr>
            </w:pPr>
            <w:bookmarkStart w:id="0" w:name="_GoBack"/>
            <w:bookmarkEnd w:id="0"/>
          </w:p>
        </w:tc>
      </w:tr>
      <w:tr w14:paraId="307F61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3CEA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7ADB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4D08">
            <w:pPr>
              <w:rPr>
                <w:kern w:val="0"/>
              </w:rPr>
            </w:pP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210BC4">
            <w:r>
              <w:rPr>
                <w:rFonts w:hint="eastAsia"/>
              </w:rPr>
              <w:t>短信国外渠道对接改造：支持境外手机接收短信验证码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63F97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99CF2">
            <w:pPr>
              <w:rPr>
                <w:kern w:val="0"/>
              </w:rPr>
            </w:pPr>
          </w:p>
        </w:tc>
      </w:tr>
      <w:tr w14:paraId="4930981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484D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5EE2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5564">
            <w:pPr>
              <w:rPr>
                <w:kern w:val="0"/>
              </w:rPr>
            </w:pP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6D161">
            <w:r>
              <w:t>手机号长度和校验规则改造；</w:t>
            </w:r>
            <w:r>
              <w:rPr>
                <w:rFonts w:hint="eastAsia"/>
              </w:rPr>
              <w:t>支持往境外手机发送短信验证码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76B07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C39A3">
            <w:pPr>
              <w:rPr>
                <w:kern w:val="0"/>
              </w:rPr>
            </w:pPr>
          </w:p>
        </w:tc>
      </w:tr>
      <w:tr w14:paraId="5B6F709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37B6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52B6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5F62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跨境健康在线咨询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7114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支持海外用户选择医生进行咨询服务，不开具药品处方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C515F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4680F">
            <w:pPr>
              <w:rPr>
                <w:kern w:val="0"/>
              </w:rPr>
            </w:pPr>
          </w:p>
        </w:tc>
      </w:tr>
      <w:tr w14:paraId="736C03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8ADC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931D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1051">
            <w:pPr>
              <w:rPr>
                <w:kern w:val="0"/>
              </w:rPr>
            </w:pPr>
          </w:p>
        </w:tc>
        <w:tc>
          <w:tcPr>
            <w:tcW w:w="231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890C8F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国际医疗服务在线客服咨询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54B3E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CFE15">
            <w:pPr>
              <w:rPr>
                <w:kern w:val="0"/>
              </w:rPr>
            </w:pPr>
          </w:p>
        </w:tc>
      </w:tr>
      <w:tr w14:paraId="7B2351C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1B79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6CF1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ECA">
            <w:pPr>
              <w:rPr>
                <w:kern w:val="0"/>
              </w:rPr>
            </w:pPr>
          </w:p>
        </w:tc>
        <w:tc>
          <w:tcPr>
            <w:tcW w:w="231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DB57">
            <w:pPr>
              <w:rPr>
                <w:kern w:val="0"/>
              </w:rPr>
            </w:pP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0BC26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50708">
            <w:pPr>
              <w:rPr>
                <w:kern w:val="0"/>
              </w:rPr>
            </w:pPr>
          </w:p>
        </w:tc>
      </w:tr>
      <w:tr w14:paraId="2A84F4C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4F32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C751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D09A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特色制剂商城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D7A7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自选院内制剂或协定方后下单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40941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9044E">
            <w:pPr>
              <w:rPr>
                <w:kern w:val="0"/>
              </w:rPr>
            </w:pPr>
          </w:p>
        </w:tc>
      </w:tr>
      <w:tr w14:paraId="7235709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7A55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5263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A807">
            <w:pPr>
              <w:rPr>
                <w:kern w:val="0"/>
              </w:rPr>
            </w:pP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594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境外院内制剂和国内院内制剂分割改造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18FB0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D995E">
            <w:pPr>
              <w:rPr>
                <w:kern w:val="0"/>
              </w:rPr>
            </w:pPr>
          </w:p>
        </w:tc>
      </w:tr>
      <w:tr w14:paraId="714C3BD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2BD8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E60F">
            <w:pPr>
              <w:rPr>
                <w:kern w:val="0"/>
              </w:rPr>
            </w:pPr>
          </w:p>
        </w:tc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E025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药品费用支付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B009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自费支付，自动结算人民币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365B4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0D55D">
            <w:pPr>
              <w:rPr>
                <w:kern w:val="0"/>
              </w:rPr>
            </w:pPr>
          </w:p>
        </w:tc>
      </w:tr>
      <w:tr w14:paraId="390D01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169C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9603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21AE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跨境物流配送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DE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对接顺丰国际物流及快递自费改造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CF797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1BDC7">
            <w:pPr>
              <w:rPr>
                <w:kern w:val="0"/>
              </w:rPr>
            </w:pPr>
          </w:p>
        </w:tc>
      </w:tr>
      <w:tr w14:paraId="47868F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9FD7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F16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107E">
            <w:r>
              <w:rPr>
                <w:rFonts w:hint="eastAsia"/>
              </w:rPr>
              <w:t>快递费用支付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9FDA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国际运费采取寄付预收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8DE61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05C40">
            <w:pPr>
              <w:rPr>
                <w:kern w:val="0"/>
              </w:rPr>
            </w:pPr>
          </w:p>
        </w:tc>
      </w:tr>
      <w:tr w14:paraId="6F4691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DB06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EB73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33AB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在线退费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BB0B53">
            <w:r>
              <w:rPr>
                <w:rFonts w:hint="eastAsia"/>
              </w:rPr>
              <w:t>申请订单退款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BAA2E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CB87">
            <w:pPr>
              <w:rPr>
                <w:kern w:val="0"/>
              </w:rPr>
            </w:pPr>
          </w:p>
        </w:tc>
      </w:tr>
      <w:tr w14:paraId="414189C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E9AA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99E2">
            <w:pPr>
              <w:rPr>
                <w:kern w:val="0"/>
              </w:rPr>
            </w:pPr>
          </w:p>
        </w:tc>
        <w:tc>
          <w:tcPr>
            <w:tcW w:w="5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3844">
            <w:pPr>
              <w:rPr>
                <w:kern w:val="0"/>
              </w:rPr>
            </w:pP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A0016">
            <w:r>
              <w:rPr>
                <w:rFonts w:hint="eastAsia"/>
              </w:rPr>
              <w:t>预交金退费：支持预交金原路退款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7F21C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653D8">
            <w:pPr>
              <w:rPr>
                <w:kern w:val="0"/>
              </w:rPr>
            </w:pPr>
          </w:p>
        </w:tc>
      </w:tr>
      <w:tr w14:paraId="22868C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E2C3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1057B">
            <w:pPr>
              <w:rPr>
                <w:kern w:val="0"/>
              </w:rPr>
            </w:pPr>
            <w:r>
              <w:rPr>
                <w:kern w:val="0"/>
              </w:rPr>
              <w:t>医生端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4AD7">
            <w:r>
              <w:rPr>
                <w:rFonts w:hint="eastAsia"/>
              </w:rPr>
              <w:t>健康咨询接诊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BD37C0">
            <w:r>
              <w:rPr>
                <w:rFonts w:hint="eastAsia"/>
              </w:rPr>
              <w:t>健康咨询接诊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E6949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6C232">
            <w:pPr>
              <w:rPr>
                <w:kern w:val="0"/>
              </w:rPr>
            </w:pPr>
          </w:p>
        </w:tc>
      </w:tr>
      <w:tr w14:paraId="7B1189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075D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A990F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A0DD">
            <w:r>
              <w:rPr>
                <w:rFonts w:hint="eastAsia"/>
              </w:rPr>
              <w:t>健康商城开方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EDDF3">
            <w:r>
              <w:rPr>
                <w:rFonts w:hint="eastAsia"/>
              </w:rPr>
              <w:t>健康商城开方、病历书写、电子签名</w:t>
            </w:r>
          </w:p>
        </w:tc>
        <w:tc>
          <w:tcPr>
            <w:tcW w:w="457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60F6B1">
            <w:pPr>
              <w:rPr>
                <w:kern w:val="0"/>
              </w:rPr>
            </w:pPr>
          </w:p>
        </w:tc>
        <w:tc>
          <w:tcPr>
            <w:tcW w:w="736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26A5C6">
            <w:pPr>
              <w:rPr>
                <w:kern w:val="0"/>
              </w:rPr>
            </w:pPr>
          </w:p>
        </w:tc>
      </w:tr>
      <w:tr w14:paraId="608C2B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BCDE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814F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4C6C">
            <w:r>
              <w:rPr>
                <w:rFonts w:hint="eastAsia"/>
              </w:rPr>
              <w:t>问诊退费确认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EB664">
            <w:r>
              <w:rPr>
                <w:rFonts w:hint="eastAsia"/>
              </w:rPr>
              <w:t>问诊退费确认</w:t>
            </w:r>
          </w:p>
        </w:tc>
        <w:tc>
          <w:tcPr>
            <w:tcW w:w="45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783431">
            <w:pPr>
              <w:rPr>
                <w:kern w:val="0"/>
              </w:rPr>
            </w:pPr>
          </w:p>
        </w:tc>
        <w:tc>
          <w:tcPr>
            <w:tcW w:w="7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FC0471">
            <w:pPr>
              <w:rPr>
                <w:kern w:val="0"/>
              </w:rPr>
            </w:pPr>
          </w:p>
        </w:tc>
      </w:tr>
      <w:tr w14:paraId="14D35A0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F88F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502C0">
            <w:pPr>
              <w:rPr>
                <w:kern w:val="0"/>
              </w:rPr>
            </w:pPr>
            <w:r>
              <w:rPr>
                <w:kern w:val="0"/>
              </w:rPr>
              <w:t>其他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5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安全改造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AC16">
            <w:pPr>
              <w:rPr>
                <w:kern w:val="0"/>
                <w:highlight w:val="lightGray"/>
              </w:rPr>
            </w:pPr>
            <w:r>
              <w:rPr>
                <w:rFonts w:hint="eastAsia"/>
                <w:kern w:val="0"/>
              </w:rPr>
              <w:t>网络安全运维层面改造；</w:t>
            </w:r>
          </w:p>
        </w:tc>
        <w:tc>
          <w:tcPr>
            <w:tcW w:w="45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CA7A01">
            <w:pPr>
              <w:rPr>
                <w:kern w:val="0"/>
              </w:rPr>
            </w:pPr>
          </w:p>
        </w:tc>
        <w:tc>
          <w:tcPr>
            <w:tcW w:w="7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FBC322">
            <w:pPr>
              <w:rPr>
                <w:kern w:val="0"/>
              </w:rPr>
            </w:pPr>
          </w:p>
        </w:tc>
      </w:tr>
      <w:tr w14:paraId="7D598EC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5C4F">
            <w:pPr>
              <w:pStyle w:val="135"/>
              <w:rPr>
                <w:kern w:val="0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4E75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69D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接口改造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298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与院内系统及其他第三方接口改造。</w:t>
            </w:r>
          </w:p>
        </w:tc>
        <w:tc>
          <w:tcPr>
            <w:tcW w:w="4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0B784">
            <w:pPr>
              <w:rPr>
                <w:kern w:val="0"/>
              </w:rPr>
            </w:pPr>
          </w:p>
        </w:tc>
        <w:tc>
          <w:tcPr>
            <w:tcW w:w="73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01A06">
            <w:pPr>
              <w:rPr>
                <w:kern w:val="0"/>
              </w:rPr>
            </w:pPr>
          </w:p>
        </w:tc>
      </w:tr>
    </w:tbl>
    <w:p w14:paraId="30BBAB78">
      <w:pPr>
        <w:pStyle w:val="3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74" w:bottom="1134" w:left="1474" w:header="680" w:footer="680" w:gutter="0"/>
      <w:pgNumType w:start="1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F83FE">
    <w:pPr>
      <w:pStyle w:val="58"/>
    </w:pP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637F">
    <w:pPr>
      <w:pStyle w:val="58"/>
    </w:pPr>
  </w:p>
  <w:p w14:paraId="335FA2D5"/>
  <w:p w14:paraId="41CD5362"/>
  <w:p w14:paraId="1B05E2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D86B">
    <w:pPr>
      <w:pStyle w:val="60"/>
    </w:pPr>
    <w:r>
      <w:t xml:space="preserve">          </w:t>
    </w:r>
    <w:r>
      <w:rPr>
        <w:rFonts w:hint="eastAsia"/>
        <w:lang w:val="zh-CN"/>
      </w:rPr>
      <w:t xml:space="preserve">  </w:t>
    </w:r>
    <w:r>
      <w:rPr>
        <w:rFonts w:hint="eastAsia"/>
      </w:rPr>
      <w:t xml:space="preserve">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0CAB">
    <w:pPr>
      <w:pStyle w:val="60"/>
    </w:pPr>
  </w:p>
  <w:p w14:paraId="14FF1A6A"/>
  <w:p w14:paraId="08E36A67"/>
  <w:p w14:paraId="65C79CFB"/>
  <w:p w14:paraId="1B16A1BE"/>
  <w:p w14:paraId="3148F0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9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9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7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3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4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6CC38A7"/>
    <w:multiLevelType w:val="multilevel"/>
    <w:tmpl w:val="16CC38A7"/>
    <w:lvl w:ilvl="0" w:tentative="0">
      <w:start w:val="1"/>
      <w:numFmt w:val="chineseCountingThousand"/>
      <w:pStyle w:val="5"/>
      <w:lvlText w:val="第%1章"/>
      <w:lvlJc w:val="center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6"/>
      <w:isLgl/>
      <w:lvlText w:val="%1.%2"/>
      <w:lvlJc w:val="left"/>
      <w:pPr>
        <w:ind w:left="42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9"/>
      <w:isLgl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0"/>
      <w:isLgl/>
      <w:lvlText w:val="%1.%2.%3.%4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11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2"/>
      <w:isLgl/>
      <w:lvlText w:val="%1.%2.%3.%4.%5.%6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AD00BB7"/>
    <w:multiLevelType w:val="multilevel"/>
    <w:tmpl w:val="6AD00BB7"/>
    <w:lvl w:ilvl="0" w:tentative="0">
      <w:start w:val="1"/>
      <w:numFmt w:val="decimal"/>
      <w:pStyle w:val="13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MWE3ZTMxODU3NDcyOGFhOTUwZjUwZjQ3YjZjZDIifQ=="/>
  </w:docVars>
  <w:rsids>
    <w:rsidRoot w:val="00157B6A"/>
    <w:rsid w:val="000004FD"/>
    <w:rsid w:val="000012F0"/>
    <w:rsid w:val="00003177"/>
    <w:rsid w:val="0000355B"/>
    <w:rsid w:val="00005AF2"/>
    <w:rsid w:val="00007527"/>
    <w:rsid w:val="000103D8"/>
    <w:rsid w:val="0001114D"/>
    <w:rsid w:val="0001200A"/>
    <w:rsid w:val="0001221B"/>
    <w:rsid w:val="00012AED"/>
    <w:rsid w:val="00012D5B"/>
    <w:rsid w:val="00014041"/>
    <w:rsid w:val="00014C1F"/>
    <w:rsid w:val="00016F6C"/>
    <w:rsid w:val="00030379"/>
    <w:rsid w:val="0003066B"/>
    <w:rsid w:val="00030E46"/>
    <w:rsid w:val="00030EBE"/>
    <w:rsid w:val="0003125F"/>
    <w:rsid w:val="00031EFD"/>
    <w:rsid w:val="000330DF"/>
    <w:rsid w:val="00034214"/>
    <w:rsid w:val="00035C99"/>
    <w:rsid w:val="00036A99"/>
    <w:rsid w:val="00040461"/>
    <w:rsid w:val="00051749"/>
    <w:rsid w:val="000533B8"/>
    <w:rsid w:val="00056CBF"/>
    <w:rsid w:val="000574FC"/>
    <w:rsid w:val="000575A5"/>
    <w:rsid w:val="00057D6F"/>
    <w:rsid w:val="00057E23"/>
    <w:rsid w:val="00062955"/>
    <w:rsid w:val="00065B36"/>
    <w:rsid w:val="00065DBD"/>
    <w:rsid w:val="000701A0"/>
    <w:rsid w:val="00075A2D"/>
    <w:rsid w:val="00075E06"/>
    <w:rsid w:val="00076B23"/>
    <w:rsid w:val="0008359A"/>
    <w:rsid w:val="00084EA6"/>
    <w:rsid w:val="00085011"/>
    <w:rsid w:val="000859AD"/>
    <w:rsid w:val="000862CC"/>
    <w:rsid w:val="0009330C"/>
    <w:rsid w:val="000959E9"/>
    <w:rsid w:val="0009653F"/>
    <w:rsid w:val="0009655E"/>
    <w:rsid w:val="00096730"/>
    <w:rsid w:val="000A03CC"/>
    <w:rsid w:val="000A2B70"/>
    <w:rsid w:val="000B514D"/>
    <w:rsid w:val="000B63DB"/>
    <w:rsid w:val="000C299A"/>
    <w:rsid w:val="000C5245"/>
    <w:rsid w:val="000D1445"/>
    <w:rsid w:val="000D24B8"/>
    <w:rsid w:val="000D354C"/>
    <w:rsid w:val="000D4C26"/>
    <w:rsid w:val="000D503E"/>
    <w:rsid w:val="000D552C"/>
    <w:rsid w:val="000D79D9"/>
    <w:rsid w:val="000E3D08"/>
    <w:rsid w:val="000E42AD"/>
    <w:rsid w:val="000E57E9"/>
    <w:rsid w:val="000E6D01"/>
    <w:rsid w:val="000F05ED"/>
    <w:rsid w:val="000F1A65"/>
    <w:rsid w:val="000F2756"/>
    <w:rsid w:val="000F4E4D"/>
    <w:rsid w:val="000F546D"/>
    <w:rsid w:val="001013E3"/>
    <w:rsid w:val="001025AE"/>
    <w:rsid w:val="0010433D"/>
    <w:rsid w:val="001046CD"/>
    <w:rsid w:val="00104D47"/>
    <w:rsid w:val="001106DE"/>
    <w:rsid w:val="001130ED"/>
    <w:rsid w:val="001141E1"/>
    <w:rsid w:val="00114304"/>
    <w:rsid w:val="00115014"/>
    <w:rsid w:val="00116A01"/>
    <w:rsid w:val="00116ECA"/>
    <w:rsid w:val="001170E9"/>
    <w:rsid w:val="001249C5"/>
    <w:rsid w:val="00124B7E"/>
    <w:rsid w:val="00125137"/>
    <w:rsid w:val="001252FD"/>
    <w:rsid w:val="00127715"/>
    <w:rsid w:val="00127F8C"/>
    <w:rsid w:val="00135912"/>
    <w:rsid w:val="00137618"/>
    <w:rsid w:val="00137D5F"/>
    <w:rsid w:val="00143CBC"/>
    <w:rsid w:val="00144BF6"/>
    <w:rsid w:val="00147D57"/>
    <w:rsid w:val="0015116D"/>
    <w:rsid w:val="001557FE"/>
    <w:rsid w:val="00157931"/>
    <w:rsid w:val="00157A55"/>
    <w:rsid w:val="00157B6A"/>
    <w:rsid w:val="0016036A"/>
    <w:rsid w:val="001614DC"/>
    <w:rsid w:val="001631E2"/>
    <w:rsid w:val="001657A6"/>
    <w:rsid w:val="0017033D"/>
    <w:rsid w:val="00170884"/>
    <w:rsid w:val="00173998"/>
    <w:rsid w:val="001752EC"/>
    <w:rsid w:val="00177273"/>
    <w:rsid w:val="0018390D"/>
    <w:rsid w:val="00186D78"/>
    <w:rsid w:val="001901F8"/>
    <w:rsid w:val="00196ADA"/>
    <w:rsid w:val="00196F4D"/>
    <w:rsid w:val="001A009B"/>
    <w:rsid w:val="001A114E"/>
    <w:rsid w:val="001A2CC3"/>
    <w:rsid w:val="001A6448"/>
    <w:rsid w:val="001A7EEE"/>
    <w:rsid w:val="001B3ED4"/>
    <w:rsid w:val="001B5466"/>
    <w:rsid w:val="001B5B7D"/>
    <w:rsid w:val="001C06F8"/>
    <w:rsid w:val="001C1A1D"/>
    <w:rsid w:val="001C2AF7"/>
    <w:rsid w:val="001C4938"/>
    <w:rsid w:val="001C4A7C"/>
    <w:rsid w:val="001C5561"/>
    <w:rsid w:val="001C5973"/>
    <w:rsid w:val="001C60B5"/>
    <w:rsid w:val="001C6D27"/>
    <w:rsid w:val="001C7235"/>
    <w:rsid w:val="001D07C8"/>
    <w:rsid w:val="001D0C24"/>
    <w:rsid w:val="001D0F8C"/>
    <w:rsid w:val="001D1668"/>
    <w:rsid w:val="001D1FF1"/>
    <w:rsid w:val="001D3DD4"/>
    <w:rsid w:val="001D5619"/>
    <w:rsid w:val="001D7152"/>
    <w:rsid w:val="001D7212"/>
    <w:rsid w:val="001E21B9"/>
    <w:rsid w:val="001E2B11"/>
    <w:rsid w:val="001E326E"/>
    <w:rsid w:val="001E4E2F"/>
    <w:rsid w:val="001F1556"/>
    <w:rsid w:val="001F248C"/>
    <w:rsid w:val="001F2532"/>
    <w:rsid w:val="001F2C41"/>
    <w:rsid w:val="001F5819"/>
    <w:rsid w:val="001F6174"/>
    <w:rsid w:val="00200A14"/>
    <w:rsid w:val="00200C67"/>
    <w:rsid w:val="00200E1A"/>
    <w:rsid w:val="00201921"/>
    <w:rsid w:val="00203935"/>
    <w:rsid w:val="00205643"/>
    <w:rsid w:val="00205693"/>
    <w:rsid w:val="00206B83"/>
    <w:rsid w:val="00210F05"/>
    <w:rsid w:val="002158B6"/>
    <w:rsid w:val="00215D6A"/>
    <w:rsid w:val="00216CF4"/>
    <w:rsid w:val="00216F62"/>
    <w:rsid w:val="00221857"/>
    <w:rsid w:val="00221B4A"/>
    <w:rsid w:val="00223E5D"/>
    <w:rsid w:val="002266A5"/>
    <w:rsid w:val="00227B72"/>
    <w:rsid w:val="0023065D"/>
    <w:rsid w:val="00231D78"/>
    <w:rsid w:val="002350EF"/>
    <w:rsid w:val="00235304"/>
    <w:rsid w:val="00236640"/>
    <w:rsid w:val="002371D8"/>
    <w:rsid w:val="00240887"/>
    <w:rsid w:val="00243FB8"/>
    <w:rsid w:val="002452FD"/>
    <w:rsid w:val="0025126C"/>
    <w:rsid w:val="002521AD"/>
    <w:rsid w:val="00252B9C"/>
    <w:rsid w:val="00252FB3"/>
    <w:rsid w:val="00264BA4"/>
    <w:rsid w:val="00266FFE"/>
    <w:rsid w:val="002675CB"/>
    <w:rsid w:val="002677F6"/>
    <w:rsid w:val="00270FE9"/>
    <w:rsid w:val="00271ABF"/>
    <w:rsid w:val="00273C53"/>
    <w:rsid w:val="00274209"/>
    <w:rsid w:val="00277148"/>
    <w:rsid w:val="00277D2B"/>
    <w:rsid w:val="002871E7"/>
    <w:rsid w:val="0028770D"/>
    <w:rsid w:val="002909A5"/>
    <w:rsid w:val="002931FF"/>
    <w:rsid w:val="00293AF9"/>
    <w:rsid w:val="002957CA"/>
    <w:rsid w:val="00295BF7"/>
    <w:rsid w:val="0029635A"/>
    <w:rsid w:val="00297811"/>
    <w:rsid w:val="00297F47"/>
    <w:rsid w:val="002A0C6C"/>
    <w:rsid w:val="002A46CF"/>
    <w:rsid w:val="002A4ABE"/>
    <w:rsid w:val="002A4AEF"/>
    <w:rsid w:val="002A606A"/>
    <w:rsid w:val="002A7D7E"/>
    <w:rsid w:val="002B0DCB"/>
    <w:rsid w:val="002B21D9"/>
    <w:rsid w:val="002B2D04"/>
    <w:rsid w:val="002B32EF"/>
    <w:rsid w:val="002B4373"/>
    <w:rsid w:val="002B4873"/>
    <w:rsid w:val="002C0599"/>
    <w:rsid w:val="002C399E"/>
    <w:rsid w:val="002C570B"/>
    <w:rsid w:val="002C7DC6"/>
    <w:rsid w:val="002D3F69"/>
    <w:rsid w:val="002E15B0"/>
    <w:rsid w:val="002E21E6"/>
    <w:rsid w:val="002E4CFA"/>
    <w:rsid w:val="002F0D52"/>
    <w:rsid w:val="002F4424"/>
    <w:rsid w:val="002F7388"/>
    <w:rsid w:val="002F79DC"/>
    <w:rsid w:val="003029A8"/>
    <w:rsid w:val="00303C6D"/>
    <w:rsid w:val="00305540"/>
    <w:rsid w:val="0031436C"/>
    <w:rsid w:val="00316999"/>
    <w:rsid w:val="00321643"/>
    <w:rsid w:val="00322CB7"/>
    <w:rsid w:val="00322CEF"/>
    <w:rsid w:val="00323843"/>
    <w:rsid w:val="00324B17"/>
    <w:rsid w:val="003263DE"/>
    <w:rsid w:val="00326442"/>
    <w:rsid w:val="00331857"/>
    <w:rsid w:val="003325D8"/>
    <w:rsid w:val="00333DCA"/>
    <w:rsid w:val="00334767"/>
    <w:rsid w:val="0033687B"/>
    <w:rsid w:val="003369A4"/>
    <w:rsid w:val="00351EBE"/>
    <w:rsid w:val="003528B4"/>
    <w:rsid w:val="003534F3"/>
    <w:rsid w:val="00355DAF"/>
    <w:rsid w:val="00365CE6"/>
    <w:rsid w:val="00373FAF"/>
    <w:rsid w:val="003740A8"/>
    <w:rsid w:val="003762A6"/>
    <w:rsid w:val="00376D6F"/>
    <w:rsid w:val="00377699"/>
    <w:rsid w:val="0038296F"/>
    <w:rsid w:val="00382B23"/>
    <w:rsid w:val="00384539"/>
    <w:rsid w:val="0038531F"/>
    <w:rsid w:val="0039034A"/>
    <w:rsid w:val="0039127D"/>
    <w:rsid w:val="0039253C"/>
    <w:rsid w:val="003A01F2"/>
    <w:rsid w:val="003A27CA"/>
    <w:rsid w:val="003A5BB7"/>
    <w:rsid w:val="003A711D"/>
    <w:rsid w:val="003B0015"/>
    <w:rsid w:val="003B0B91"/>
    <w:rsid w:val="003B47F7"/>
    <w:rsid w:val="003B70C9"/>
    <w:rsid w:val="003B793E"/>
    <w:rsid w:val="003C0732"/>
    <w:rsid w:val="003C0C8A"/>
    <w:rsid w:val="003C0F96"/>
    <w:rsid w:val="003C19DE"/>
    <w:rsid w:val="003C37A3"/>
    <w:rsid w:val="003C452D"/>
    <w:rsid w:val="003C505F"/>
    <w:rsid w:val="003C7B86"/>
    <w:rsid w:val="003D453B"/>
    <w:rsid w:val="003D5EAE"/>
    <w:rsid w:val="003E39DA"/>
    <w:rsid w:val="003E58AC"/>
    <w:rsid w:val="003E70FE"/>
    <w:rsid w:val="003E7BE9"/>
    <w:rsid w:val="003F265A"/>
    <w:rsid w:val="003F5E1D"/>
    <w:rsid w:val="003F68D8"/>
    <w:rsid w:val="003F7471"/>
    <w:rsid w:val="003F75D7"/>
    <w:rsid w:val="003F7EC6"/>
    <w:rsid w:val="003F7EC9"/>
    <w:rsid w:val="00400106"/>
    <w:rsid w:val="00401BA5"/>
    <w:rsid w:val="00402688"/>
    <w:rsid w:val="00403226"/>
    <w:rsid w:val="004044CB"/>
    <w:rsid w:val="004050CC"/>
    <w:rsid w:val="00405F42"/>
    <w:rsid w:val="00414C59"/>
    <w:rsid w:val="00420E2B"/>
    <w:rsid w:val="0042272A"/>
    <w:rsid w:val="00423EC0"/>
    <w:rsid w:val="004314B5"/>
    <w:rsid w:val="00432B94"/>
    <w:rsid w:val="00442E24"/>
    <w:rsid w:val="00443D38"/>
    <w:rsid w:val="004448DC"/>
    <w:rsid w:val="0044560B"/>
    <w:rsid w:val="00446CF1"/>
    <w:rsid w:val="00453DC0"/>
    <w:rsid w:val="00454D82"/>
    <w:rsid w:val="004552FD"/>
    <w:rsid w:val="00457E3D"/>
    <w:rsid w:val="00460EB0"/>
    <w:rsid w:val="004618DB"/>
    <w:rsid w:val="0046308B"/>
    <w:rsid w:val="00465C87"/>
    <w:rsid w:val="00477F12"/>
    <w:rsid w:val="00480B3E"/>
    <w:rsid w:val="0048295D"/>
    <w:rsid w:val="00482D56"/>
    <w:rsid w:val="00484195"/>
    <w:rsid w:val="00484BB1"/>
    <w:rsid w:val="00484C25"/>
    <w:rsid w:val="0048526D"/>
    <w:rsid w:val="00485C5E"/>
    <w:rsid w:val="0048777F"/>
    <w:rsid w:val="00490C44"/>
    <w:rsid w:val="004945B4"/>
    <w:rsid w:val="004958A6"/>
    <w:rsid w:val="004A0720"/>
    <w:rsid w:val="004A1E12"/>
    <w:rsid w:val="004A464C"/>
    <w:rsid w:val="004A6C15"/>
    <w:rsid w:val="004B0C19"/>
    <w:rsid w:val="004B3CFC"/>
    <w:rsid w:val="004B49AF"/>
    <w:rsid w:val="004B6835"/>
    <w:rsid w:val="004B7307"/>
    <w:rsid w:val="004B75AF"/>
    <w:rsid w:val="004C1016"/>
    <w:rsid w:val="004C36A4"/>
    <w:rsid w:val="004C44F7"/>
    <w:rsid w:val="004C4C6A"/>
    <w:rsid w:val="004C4E9A"/>
    <w:rsid w:val="004C5AF6"/>
    <w:rsid w:val="004C603B"/>
    <w:rsid w:val="004C7075"/>
    <w:rsid w:val="004C7243"/>
    <w:rsid w:val="004C7DB0"/>
    <w:rsid w:val="004D0972"/>
    <w:rsid w:val="004D0B9E"/>
    <w:rsid w:val="004D1554"/>
    <w:rsid w:val="004D2138"/>
    <w:rsid w:val="004D47D5"/>
    <w:rsid w:val="004D64A0"/>
    <w:rsid w:val="004D6EC1"/>
    <w:rsid w:val="004D7B79"/>
    <w:rsid w:val="004D7E2F"/>
    <w:rsid w:val="004F03DF"/>
    <w:rsid w:val="004F1C5A"/>
    <w:rsid w:val="004F22BB"/>
    <w:rsid w:val="004F35F3"/>
    <w:rsid w:val="004F375E"/>
    <w:rsid w:val="00500EA2"/>
    <w:rsid w:val="005033DC"/>
    <w:rsid w:val="0050719E"/>
    <w:rsid w:val="005100D4"/>
    <w:rsid w:val="00512173"/>
    <w:rsid w:val="00512284"/>
    <w:rsid w:val="005125F2"/>
    <w:rsid w:val="005131AA"/>
    <w:rsid w:val="00513E7E"/>
    <w:rsid w:val="005157B2"/>
    <w:rsid w:val="00520571"/>
    <w:rsid w:val="0052112B"/>
    <w:rsid w:val="00521C73"/>
    <w:rsid w:val="005220A1"/>
    <w:rsid w:val="005227AE"/>
    <w:rsid w:val="00531290"/>
    <w:rsid w:val="005319E5"/>
    <w:rsid w:val="00531B5E"/>
    <w:rsid w:val="005347DC"/>
    <w:rsid w:val="005428A5"/>
    <w:rsid w:val="00545155"/>
    <w:rsid w:val="0055141D"/>
    <w:rsid w:val="0055216D"/>
    <w:rsid w:val="005537A8"/>
    <w:rsid w:val="00555A82"/>
    <w:rsid w:val="00556E49"/>
    <w:rsid w:val="00557CE3"/>
    <w:rsid w:val="00560C44"/>
    <w:rsid w:val="00560D4E"/>
    <w:rsid w:val="00565217"/>
    <w:rsid w:val="00573E63"/>
    <w:rsid w:val="00576150"/>
    <w:rsid w:val="00582C7F"/>
    <w:rsid w:val="00583969"/>
    <w:rsid w:val="00591B09"/>
    <w:rsid w:val="00591B7B"/>
    <w:rsid w:val="00595A2D"/>
    <w:rsid w:val="005A12DD"/>
    <w:rsid w:val="005A23A9"/>
    <w:rsid w:val="005A3FA9"/>
    <w:rsid w:val="005A4AF2"/>
    <w:rsid w:val="005A6D80"/>
    <w:rsid w:val="005A6E04"/>
    <w:rsid w:val="005A71D6"/>
    <w:rsid w:val="005B0391"/>
    <w:rsid w:val="005B1314"/>
    <w:rsid w:val="005B1E95"/>
    <w:rsid w:val="005B2DF7"/>
    <w:rsid w:val="005B2E46"/>
    <w:rsid w:val="005B36D5"/>
    <w:rsid w:val="005B5CC8"/>
    <w:rsid w:val="005B69A4"/>
    <w:rsid w:val="005C277F"/>
    <w:rsid w:val="005C3940"/>
    <w:rsid w:val="005C5DA3"/>
    <w:rsid w:val="005D274E"/>
    <w:rsid w:val="005D4BFD"/>
    <w:rsid w:val="005E17C9"/>
    <w:rsid w:val="005E1BEB"/>
    <w:rsid w:val="005E62DD"/>
    <w:rsid w:val="005E6533"/>
    <w:rsid w:val="005F1F2B"/>
    <w:rsid w:val="005F2855"/>
    <w:rsid w:val="005F2961"/>
    <w:rsid w:val="005F4909"/>
    <w:rsid w:val="00605804"/>
    <w:rsid w:val="00612D8F"/>
    <w:rsid w:val="00613203"/>
    <w:rsid w:val="00613CA3"/>
    <w:rsid w:val="00615CAE"/>
    <w:rsid w:val="00616F79"/>
    <w:rsid w:val="00617594"/>
    <w:rsid w:val="00620CD4"/>
    <w:rsid w:val="00620D14"/>
    <w:rsid w:val="006247DA"/>
    <w:rsid w:val="00626B6E"/>
    <w:rsid w:val="00627FE6"/>
    <w:rsid w:val="00630A31"/>
    <w:rsid w:val="00632763"/>
    <w:rsid w:val="00635FC3"/>
    <w:rsid w:val="0063685B"/>
    <w:rsid w:val="00637E2A"/>
    <w:rsid w:val="0064045E"/>
    <w:rsid w:val="00652214"/>
    <w:rsid w:val="00655581"/>
    <w:rsid w:val="00656BAB"/>
    <w:rsid w:val="00663A9E"/>
    <w:rsid w:val="00666571"/>
    <w:rsid w:val="006665C2"/>
    <w:rsid w:val="006675C5"/>
    <w:rsid w:val="00670866"/>
    <w:rsid w:val="00671D41"/>
    <w:rsid w:val="00672300"/>
    <w:rsid w:val="00673D1C"/>
    <w:rsid w:val="00674B33"/>
    <w:rsid w:val="00680597"/>
    <w:rsid w:val="00683D15"/>
    <w:rsid w:val="00684A54"/>
    <w:rsid w:val="00684B0F"/>
    <w:rsid w:val="00684E66"/>
    <w:rsid w:val="00687628"/>
    <w:rsid w:val="006905E7"/>
    <w:rsid w:val="00693EBB"/>
    <w:rsid w:val="00694077"/>
    <w:rsid w:val="00695294"/>
    <w:rsid w:val="006964D7"/>
    <w:rsid w:val="00697295"/>
    <w:rsid w:val="0069751B"/>
    <w:rsid w:val="00697FC7"/>
    <w:rsid w:val="006A729D"/>
    <w:rsid w:val="006B51C9"/>
    <w:rsid w:val="006C3816"/>
    <w:rsid w:val="006C3B76"/>
    <w:rsid w:val="006C510E"/>
    <w:rsid w:val="006C6E1A"/>
    <w:rsid w:val="006D0A25"/>
    <w:rsid w:val="006D1DE1"/>
    <w:rsid w:val="006D4D7A"/>
    <w:rsid w:val="006D5A65"/>
    <w:rsid w:val="006D64E4"/>
    <w:rsid w:val="006D72CF"/>
    <w:rsid w:val="006E104D"/>
    <w:rsid w:val="006E1A93"/>
    <w:rsid w:val="006E66EC"/>
    <w:rsid w:val="006E77BF"/>
    <w:rsid w:val="006E7E7A"/>
    <w:rsid w:val="006F1051"/>
    <w:rsid w:val="006F2E34"/>
    <w:rsid w:val="006F43BF"/>
    <w:rsid w:val="006F4E20"/>
    <w:rsid w:val="006F7239"/>
    <w:rsid w:val="007013D8"/>
    <w:rsid w:val="007015B8"/>
    <w:rsid w:val="00702877"/>
    <w:rsid w:val="00702AFC"/>
    <w:rsid w:val="00704976"/>
    <w:rsid w:val="0070727A"/>
    <w:rsid w:val="007077C6"/>
    <w:rsid w:val="007155FC"/>
    <w:rsid w:val="007207A8"/>
    <w:rsid w:val="00720836"/>
    <w:rsid w:val="00722718"/>
    <w:rsid w:val="00724FFC"/>
    <w:rsid w:val="00727018"/>
    <w:rsid w:val="00731108"/>
    <w:rsid w:val="00732B8D"/>
    <w:rsid w:val="00736FB2"/>
    <w:rsid w:val="00741689"/>
    <w:rsid w:val="00750471"/>
    <w:rsid w:val="00751DF5"/>
    <w:rsid w:val="007527DD"/>
    <w:rsid w:val="00762AC1"/>
    <w:rsid w:val="00764844"/>
    <w:rsid w:val="00765621"/>
    <w:rsid w:val="00766AD3"/>
    <w:rsid w:val="00771F4B"/>
    <w:rsid w:val="00773558"/>
    <w:rsid w:val="0077461D"/>
    <w:rsid w:val="0077494B"/>
    <w:rsid w:val="007764C3"/>
    <w:rsid w:val="00780123"/>
    <w:rsid w:val="00781514"/>
    <w:rsid w:val="007815F6"/>
    <w:rsid w:val="00783988"/>
    <w:rsid w:val="00790799"/>
    <w:rsid w:val="007918CA"/>
    <w:rsid w:val="00791AB8"/>
    <w:rsid w:val="0079229D"/>
    <w:rsid w:val="0079374E"/>
    <w:rsid w:val="007958E5"/>
    <w:rsid w:val="00795944"/>
    <w:rsid w:val="007A1C0E"/>
    <w:rsid w:val="007A32C5"/>
    <w:rsid w:val="007A337D"/>
    <w:rsid w:val="007A4268"/>
    <w:rsid w:val="007A4C05"/>
    <w:rsid w:val="007A4C06"/>
    <w:rsid w:val="007A4FA2"/>
    <w:rsid w:val="007A672B"/>
    <w:rsid w:val="007B0A5E"/>
    <w:rsid w:val="007B18D6"/>
    <w:rsid w:val="007B2342"/>
    <w:rsid w:val="007B3310"/>
    <w:rsid w:val="007B37EC"/>
    <w:rsid w:val="007B76D1"/>
    <w:rsid w:val="007B77BC"/>
    <w:rsid w:val="007B7B19"/>
    <w:rsid w:val="007C35BA"/>
    <w:rsid w:val="007C466F"/>
    <w:rsid w:val="007C66B4"/>
    <w:rsid w:val="007D255A"/>
    <w:rsid w:val="007D2925"/>
    <w:rsid w:val="007D2A25"/>
    <w:rsid w:val="007D388D"/>
    <w:rsid w:val="007D3943"/>
    <w:rsid w:val="007D439B"/>
    <w:rsid w:val="007D4A5E"/>
    <w:rsid w:val="007D58A4"/>
    <w:rsid w:val="007D5BD8"/>
    <w:rsid w:val="007D6AE8"/>
    <w:rsid w:val="007E434B"/>
    <w:rsid w:val="007E537A"/>
    <w:rsid w:val="007F0120"/>
    <w:rsid w:val="007F0A21"/>
    <w:rsid w:val="007F1B03"/>
    <w:rsid w:val="007F2A03"/>
    <w:rsid w:val="007F4DCE"/>
    <w:rsid w:val="00803E1F"/>
    <w:rsid w:val="008051BD"/>
    <w:rsid w:val="008056BE"/>
    <w:rsid w:val="008119F5"/>
    <w:rsid w:val="00816762"/>
    <w:rsid w:val="00817980"/>
    <w:rsid w:val="00817B7D"/>
    <w:rsid w:val="008241FC"/>
    <w:rsid w:val="008250EA"/>
    <w:rsid w:val="008255F3"/>
    <w:rsid w:val="008261EF"/>
    <w:rsid w:val="00831E62"/>
    <w:rsid w:val="008331F1"/>
    <w:rsid w:val="0083320F"/>
    <w:rsid w:val="008332B8"/>
    <w:rsid w:val="00834E66"/>
    <w:rsid w:val="008363CA"/>
    <w:rsid w:val="00836F4A"/>
    <w:rsid w:val="00842E3A"/>
    <w:rsid w:val="008432A7"/>
    <w:rsid w:val="008445E1"/>
    <w:rsid w:val="00845DC7"/>
    <w:rsid w:val="00846428"/>
    <w:rsid w:val="0085129C"/>
    <w:rsid w:val="008515A1"/>
    <w:rsid w:val="008515F1"/>
    <w:rsid w:val="008516FA"/>
    <w:rsid w:val="0085307D"/>
    <w:rsid w:val="00853D25"/>
    <w:rsid w:val="008549EF"/>
    <w:rsid w:val="00861567"/>
    <w:rsid w:val="00862BB0"/>
    <w:rsid w:val="0086420A"/>
    <w:rsid w:val="00864480"/>
    <w:rsid w:val="0086507C"/>
    <w:rsid w:val="0086601D"/>
    <w:rsid w:val="0086643E"/>
    <w:rsid w:val="00866B17"/>
    <w:rsid w:val="0086798B"/>
    <w:rsid w:val="00872B30"/>
    <w:rsid w:val="00874E48"/>
    <w:rsid w:val="008758EF"/>
    <w:rsid w:val="00880564"/>
    <w:rsid w:val="00881F0A"/>
    <w:rsid w:val="00884278"/>
    <w:rsid w:val="00884B68"/>
    <w:rsid w:val="00886E03"/>
    <w:rsid w:val="00887130"/>
    <w:rsid w:val="008875A5"/>
    <w:rsid w:val="00887B10"/>
    <w:rsid w:val="00892C79"/>
    <w:rsid w:val="00896422"/>
    <w:rsid w:val="00896514"/>
    <w:rsid w:val="008976F5"/>
    <w:rsid w:val="008A0D52"/>
    <w:rsid w:val="008A131F"/>
    <w:rsid w:val="008A1367"/>
    <w:rsid w:val="008A21C1"/>
    <w:rsid w:val="008A2CCD"/>
    <w:rsid w:val="008A52BB"/>
    <w:rsid w:val="008A6C70"/>
    <w:rsid w:val="008A727E"/>
    <w:rsid w:val="008B49B6"/>
    <w:rsid w:val="008B603F"/>
    <w:rsid w:val="008B6F6A"/>
    <w:rsid w:val="008B77EC"/>
    <w:rsid w:val="008C0D63"/>
    <w:rsid w:val="008C32A5"/>
    <w:rsid w:val="008C5741"/>
    <w:rsid w:val="008D48AD"/>
    <w:rsid w:val="008D4BCB"/>
    <w:rsid w:val="008D6946"/>
    <w:rsid w:val="008D6D57"/>
    <w:rsid w:val="008D6F8E"/>
    <w:rsid w:val="008E25CB"/>
    <w:rsid w:val="008E7C83"/>
    <w:rsid w:val="008F0F38"/>
    <w:rsid w:val="008F4112"/>
    <w:rsid w:val="008F491E"/>
    <w:rsid w:val="008F6D93"/>
    <w:rsid w:val="008F7F31"/>
    <w:rsid w:val="00900C7B"/>
    <w:rsid w:val="00901E71"/>
    <w:rsid w:val="00903A86"/>
    <w:rsid w:val="009050D2"/>
    <w:rsid w:val="009051D9"/>
    <w:rsid w:val="00905BA2"/>
    <w:rsid w:val="00906091"/>
    <w:rsid w:val="0090659F"/>
    <w:rsid w:val="00910471"/>
    <w:rsid w:val="009169DD"/>
    <w:rsid w:val="00916E74"/>
    <w:rsid w:val="009223F4"/>
    <w:rsid w:val="009229F3"/>
    <w:rsid w:val="00927351"/>
    <w:rsid w:val="0093122C"/>
    <w:rsid w:val="0093179B"/>
    <w:rsid w:val="00933836"/>
    <w:rsid w:val="009408CF"/>
    <w:rsid w:val="00943501"/>
    <w:rsid w:val="00945A24"/>
    <w:rsid w:val="009472C5"/>
    <w:rsid w:val="00947994"/>
    <w:rsid w:val="00951A2F"/>
    <w:rsid w:val="009541C3"/>
    <w:rsid w:val="009554EE"/>
    <w:rsid w:val="00955A8E"/>
    <w:rsid w:val="00960C81"/>
    <w:rsid w:val="00961030"/>
    <w:rsid w:val="00963E3A"/>
    <w:rsid w:val="009645E9"/>
    <w:rsid w:val="009660DC"/>
    <w:rsid w:val="00966F59"/>
    <w:rsid w:val="00967702"/>
    <w:rsid w:val="00970EA9"/>
    <w:rsid w:val="009726BE"/>
    <w:rsid w:val="00972C56"/>
    <w:rsid w:val="00973EC0"/>
    <w:rsid w:val="00974A53"/>
    <w:rsid w:val="00976033"/>
    <w:rsid w:val="009772AD"/>
    <w:rsid w:val="009776BA"/>
    <w:rsid w:val="00977C97"/>
    <w:rsid w:val="00980B41"/>
    <w:rsid w:val="00980C45"/>
    <w:rsid w:val="00982681"/>
    <w:rsid w:val="00983EC0"/>
    <w:rsid w:val="00984227"/>
    <w:rsid w:val="00986E76"/>
    <w:rsid w:val="009911FD"/>
    <w:rsid w:val="00992BAC"/>
    <w:rsid w:val="0099463B"/>
    <w:rsid w:val="00995953"/>
    <w:rsid w:val="00995E5A"/>
    <w:rsid w:val="009967A5"/>
    <w:rsid w:val="00996E8E"/>
    <w:rsid w:val="009A0474"/>
    <w:rsid w:val="009A165D"/>
    <w:rsid w:val="009A2E2F"/>
    <w:rsid w:val="009A38D8"/>
    <w:rsid w:val="009A3EB4"/>
    <w:rsid w:val="009A5896"/>
    <w:rsid w:val="009A65C5"/>
    <w:rsid w:val="009B01A1"/>
    <w:rsid w:val="009B120F"/>
    <w:rsid w:val="009B18B9"/>
    <w:rsid w:val="009B320D"/>
    <w:rsid w:val="009B6051"/>
    <w:rsid w:val="009C002A"/>
    <w:rsid w:val="009C0113"/>
    <w:rsid w:val="009C0A53"/>
    <w:rsid w:val="009C1C6F"/>
    <w:rsid w:val="009C2783"/>
    <w:rsid w:val="009C39BA"/>
    <w:rsid w:val="009C3DF1"/>
    <w:rsid w:val="009C4300"/>
    <w:rsid w:val="009C50F7"/>
    <w:rsid w:val="009C5925"/>
    <w:rsid w:val="009C5B6E"/>
    <w:rsid w:val="009D13FF"/>
    <w:rsid w:val="009D15AB"/>
    <w:rsid w:val="009D2B5E"/>
    <w:rsid w:val="009D394C"/>
    <w:rsid w:val="009D3C85"/>
    <w:rsid w:val="009D6938"/>
    <w:rsid w:val="009D6AF1"/>
    <w:rsid w:val="009D6F4A"/>
    <w:rsid w:val="009D75A5"/>
    <w:rsid w:val="009E30FB"/>
    <w:rsid w:val="009F1BAE"/>
    <w:rsid w:val="009F2BC8"/>
    <w:rsid w:val="009F2D2E"/>
    <w:rsid w:val="009F5C67"/>
    <w:rsid w:val="009F64F2"/>
    <w:rsid w:val="00A00867"/>
    <w:rsid w:val="00A01A6A"/>
    <w:rsid w:val="00A0314B"/>
    <w:rsid w:val="00A04AA1"/>
    <w:rsid w:val="00A04DB6"/>
    <w:rsid w:val="00A05456"/>
    <w:rsid w:val="00A05466"/>
    <w:rsid w:val="00A06A85"/>
    <w:rsid w:val="00A07F44"/>
    <w:rsid w:val="00A14E5E"/>
    <w:rsid w:val="00A16C9B"/>
    <w:rsid w:val="00A2247A"/>
    <w:rsid w:val="00A231EF"/>
    <w:rsid w:val="00A24CB9"/>
    <w:rsid w:val="00A2569C"/>
    <w:rsid w:val="00A27479"/>
    <w:rsid w:val="00A33A73"/>
    <w:rsid w:val="00A372C9"/>
    <w:rsid w:val="00A425FB"/>
    <w:rsid w:val="00A43C20"/>
    <w:rsid w:val="00A4556D"/>
    <w:rsid w:val="00A45EA8"/>
    <w:rsid w:val="00A46F77"/>
    <w:rsid w:val="00A5044F"/>
    <w:rsid w:val="00A5108B"/>
    <w:rsid w:val="00A511E0"/>
    <w:rsid w:val="00A55224"/>
    <w:rsid w:val="00A56FFF"/>
    <w:rsid w:val="00A61077"/>
    <w:rsid w:val="00A62F37"/>
    <w:rsid w:val="00A64982"/>
    <w:rsid w:val="00A66541"/>
    <w:rsid w:val="00A670C3"/>
    <w:rsid w:val="00A67ADD"/>
    <w:rsid w:val="00A67C54"/>
    <w:rsid w:val="00A74FD5"/>
    <w:rsid w:val="00A75DC8"/>
    <w:rsid w:val="00A76219"/>
    <w:rsid w:val="00A76CFF"/>
    <w:rsid w:val="00A81EB3"/>
    <w:rsid w:val="00A81F84"/>
    <w:rsid w:val="00A82145"/>
    <w:rsid w:val="00A86ABB"/>
    <w:rsid w:val="00A879C1"/>
    <w:rsid w:val="00A87D6A"/>
    <w:rsid w:val="00A916EC"/>
    <w:rsid w:val="00A91992"/>
    <w:rsid w:val="00A92528"/>
    <w:rsid w:val="00A9411D"/>
    <w:rsid w:val="00A943D9"/>
    <w:rsid w:val="00A9513D"/>
    <w:rsid w:val="00A95567"/>
    <w:rsid w:val="00A967D2"/>
    <w:rsid w:val="00A96BC4"/>
    <w:rsid w:val="00AA23DD"/>
    <w:rsid w:val="00AA2598"/>
    <w:rsid w:val="00AA3901"/>
    <w:rsid w:val="00AA3F52"/>
    <w:rsid w:val="00AB0F3D"/>
    <w:rsid w:val="00AB107A"/>
    <w:rsid w:val="00AB11FA"/>
    <w:rsid w:val="00AB13C5"/>
    <w:rsid w:val="00AB17DD"/>
    <w:rsid w:val="00AB5D80"/>
    <w:rsid w:val="00AC1BAF"/>
    <w:rsid w:val="00AC5DD6"/>
    <w:rsid w:val="00AC6FE7"/>
    <w:rsid w:val="00AD1206"/>
    <w:rsid w:val="00AD1744"/>
    <w:rsid w:val="00AD1A85"/>
    <w:rsid w:val="00AD2CB6"/>
    <w:rsid w:val="00AD4F4E"/>
    <w:rsid w:val="00AE15C1"/>
    <w:rsid w:val="00AE1D64"/>
    <w:rsid w:val="00AE555D"/>
    <w:rsid w:val="00AE64CE"/>
    <w:rsid w:val="00AF0810"/>
    <w:rsid w:val="00AF0875"/>
    <w:rsid w:val="00AF1B1B"/>
    <w:rsid w:val="00AF1DEB"/>
    <w:rsid w:val="00AF2856"/>
    <w:rsid w:val="00B01BD6"/>
    <w:rsid w:val="00B01FA1"/>
    <w:rsid w:val="00B01FBA"/>
    <w:rsid w:val="00B02432"/>
    <w:rsid w:val="00B04783"/>
    <w:rsid w:val="00B064AD"/>
    <w:rsid w:val="00B11762"/>
    <w:rsid w:val="00B121EF"/>
    <w:rsid w:val="00B14897"/>
    <w:rsid w:val="00B15CA2"/>
    <w:rsid w:val="00B166A6"/>
    <w:rsid w:val="00B20806"/>
    <w:rsid w:val="00B20DE4"/>
    <w:rsid w:val="00B20EBA"/>
    <w:rsid w:val="00B2167E"/>
    <w:rsid w:val="00B21987"/>
    <w:rsid w:val="00B22B33"/>
    <w:rsid w:val="00B231F5"/>
    <w:rsid w:val="00B24B1E"/>
    <w:rsid w:val="00B2547A"/>
    <w:rsid w:val="00B257FF"/>
    <w:rsid w:val="00B27435"/>
    <w:rsid w:val="00B302CD"/>
    <w:rsid w:val="00B335E1"/>
    <w:rsid w:val="00B33DF5"/>
    <w:rsid w:val="00B350D0"/>
    <w:rsid w:val="00B3547E"/>
    <w:rsid w:val="00B37307"/>
    <w:rsid w:val="00B405F7"/>
    <w:rsid w:val="00B40967"/>
    <w:rsid w:val="00B41FE9"/>
    <w:rsid w:val="00B44592"/>
    <w:rsid w:val="00B53F0C"/>
    <w:rsid w:val="00B54125"/>
    <w:rsid w:val="00B55C3B"/>
    <w:rsid w:val="00B567A1"/>
    <w:rsid w:val="00B57D79"/>
    <w:rsid w:val="00B60945"/>
    <w:rsid w:val="00B6209F"/>
    <w:rsid w:val="00B63E6E"/>
    <w:rsid w:val="00B657D5"/>
    <w:rsid w:val="00B663CE"/>
    <w:rsid w:val="00B71024"/>
    <w:rsid w:val="00B71328"/>
    <w:rsid w:val="00B72CAC"/>
    <w:rsid w:val="00B72CF9"/>
    <w:rsid w:val="00B73B49"/>
    <w:rsid w:val="00B8158D"/>
    <w:rsid w:val="00B82F47"/>
    <w:rsid w:val="00B872B1"/>
    <w:rsid w:val="00B87D31"/>
    <w:rsid w:val="00B90364"/>
    <w:rsid w:val="00B95426"/>
    <w:rsid w:val="00B96AF9"/>
    <w:rsid w:val="00B96E81"/>
    <w:rsid w:val="00BA216D"/>
    <w:rsid w:val="00BA2A48"/>
    <w:rsid w:val="00BA5006"/>
    <w:rsid w:val="00BA6D4D"/>
    <w:rsid w:val="00BB3E26"/>
    <w:rsid w:val="00BB6C17"/>
    <w:rsid w:val="00BB7B8A"/>
    <w:rsid w:val="00BC0C35"/>
    <w:rsid w:val="00BC23FF"/>
    <w:rsid w:val="00BC4F65"/>
    <w:rsid w:val="00BC5844"/>
    <w:rsid w:val="00BD069C"/>
    <w:rsid w:val="00BD0D75"/>
    <w:rsid w:val="00BD0EEE"/>
    <w:rsid w:val="00BD325E"/>
    <w:rsid w:val="00BD5B85"/>
    <w:rsid w:val="00BD7151"/>
    <w:rsid w:val="00BD7184"/>
    <w:rsid w:val="00BE1049"/>
    <w:rsid w:val="00BE27CA"/>
    <w:rsid w:val="00BE7040"/>
    <w:rsid w:val="00BF04F0"/>
    <w:rsid w:val="00BF2335"/>
    <w:rsid w:val="00BF34C2"/>
    <w:rsid w:val="00C02601"/>
    <w:rsid w:val="00C02AAA"/>
    <w:rsid w:val="00C03E66"/>
    <w:rsid w:val="00C15FEC"/>
    <w:rsid w:val="00C21E2B"/>
    <w:rsid w:val="00C23A25"/>
    <w:rsid w:val="00C249AA"/>
    <w:rsid w:val="00C30373"/>
    <w:rsid w:val="00C400D1"/>
    <w:rsid w:val="00C40B4B"/>
    <w:rsid w:val="00C40F24"/>
    <w:rsid w:val="00C41011"/>
    <w:rsid w:val="00C42228"/>
    <w:rsid w:val="00C42965"/>
    <w:rsid w:val="00C46B05"/>
    <w:rsid w:val="00C47480"/>
    <w:rsid w:val="00C50494"/>
    <w:rsid w:val="00C51C20"/>
    <w:rsid w:val="00C52808"/>
    <w:rsid w:val="00C53509"/>
    <w:rsid w:val="00C54476"/>
    <w:rsid w:val="00C545FC"/>
    <w:rsid w:val="00C63EB9"/>
    <w:rsid w:val="00C668CA"/>
    <w:rsid w:val="00C70414"/>
    <w:rsid w:val="00C7191E"/>
    <w:rsid w:val="00C73622"/>
    <w:rsid w:val="00C77C43"/>
    <w:rsid w:val="00C8100E"/>
    <w:rsid w:val="00C81E42"/>
    <w:rsid w:val="00C82149"/>
    <w:rsid w:val="00C82B5F"/>
    <w:rsid w:val="00C87582"/>
    <w:rsid w:val="00C87EE6"/>
    <w:rsid w:val="00C94AAA"/>
    <w:rsid w:val="00C94F4E"/>
    <w:rsid w:val="00C97175"/>
    <w:rsid w:val="00CA1418"/>
    <w:rsid w:val="00CA157E"/>
    <w:rsid w:val="00CA2EDC"/>
    <w:rsid w:val="00CA4F81"/>
    <w:rsid w:val="00CA59EF"/>
    <w:rsid w:val="00CA5EC1"/>
    <w:rsid w:val="00CA62FA"/>
    <w:rsid w:val="00CA64E3"/>
    <w:rsid w:val="00CB004E"/>
    <w:rsid w:val="00CB2A88"/>
    <w:rsid w:val="00CB3394"/>
    <w:rsid w:val="00CB73C5"/>
    <w:rsid w:val="00CC052C"/>
    <w:rsid w:val="00CC094D"/>
    <w:rsid w:val="00CC2874"/>
    <w:rsid w:val="00CC3732"/>
    <w:rsid w:val="00CC7610"/>
    <w:rsid w:val="00CD0170"/>
    <w:rsid w:val="00CD3CB5"/>
    <w:rsid w:val="00CD5784"/>
    <w:rsid w:val="00CD595D"/>
    <w:rsid w:val="00CD5AAB"/>
    <w:rsid w:val="00CD6098"/>
    <w:rsid w:val="00CE48CB"/>
    <w:rsid w:val="00CE50A7"/>
    <w:rsid w:val="00CE5ECF"/>
    <w:rsid w:val="00CF22E1"/>
    <w:rsid w:val="00D00856"/>
    <w:rsid w:val="00D011BD"/>
    <w:rsid w:val="00D04158"/>
    <w:rsid w:val="00D04A1B"/>
    <w:rsid w:val="00D07DE3"/>
    <w:rsid w:val="00D11876"/>
    <w:rsid w:val="00D139CB"/>
    <w:rsid w:val="00D13F05"/>
    <w:rsid w:val="00D13F0B"/>
    <w:rsid w:val="00D20B9F"/>
    <w:rsid w:val="00D22778"/>
    <w:rsid w:val="00D303CD"/>
    <w:rsid w:val="00D30ACF"/>
    <w:rsid w:val="00D33656"/>
    <w:rsid w:val="00D33839"/>
    <w:rsid w:val="00D34588"/>
    <w:rsid w:val="00D35DFC"/>
    <w:rsid w:val="00D368F6"/>
    <w:rsid w:val="00D36EAF"/>
    <w:rsid w:val="00D40A55"/>
    <w:rsid w:val="00D4300A"/>
    <w:rsid w:val="00D44DAC"/>
    <w:rsid w:val="00D46AFD"/>
    <w:rsid w:val="00D4782D"/>
    <w:rsid w:val="00D5105C"/>
    <w:rsid w:val="00D5112D"/>
    <w:rsid w:val="00D51C9B"/>
    <w:rsid w:val="00D53DD8"/>
    <w:rsid w:val="00D61C35"/>
    <w:rsid w:val="00D62171"/>
    <w:rsid w:val="00D66942"/>
    <w:rsid w:val="00D66E9E"/>
    <w:rsid w:val="00D759A6"/>
    <w:rsid w:val="00D80912"/>
    <w:rsid w:val="00D81B1C"/>
    <w:rsid w:val="00D86753"/>
    <w:rsid w:val="00D90BE7"/>
    <w:rsid w:val="00D91B87"/>
    <w:rsid w:val="00D93F5B"/>
    <w:rsid w:val="00D96359"/>
    <w:rsid w:val="00DA085C"/>
    <w:rsid w:val="00DA16F4"/>
    <w:rsid w:val="00DA1D9F"/>
    <w:rsid w:val="00DA1EF9"/>
    <w:rsid w:val="00DA2DB5"/>
    <w:rsid w:val="00DA6CDD"/>
    <w:rsid w:val="00DB17A2"/>
    <w:rsid w:val="00DB17BE"/>
    <w:rsid w:val="00DB48ED"/>
    <w:rsid w:val="00DB66E8"/>
    <w:rsid w:val="00DB67FA"/>
    <w:rsid w:val="00DC19D7"/>
    <w:rsid w:val="00DC37E2"/>
    <w:rsid w:val="00DC7F82"/>
    <w:rsid w:val="00DC7F8D"/>
    <w:rsid w:val="00DD2BFE"/>
    <w:rsid w:val="00DD45CF"/>
    <w:rsid w:val="00DD7315"/>
    <w:rsid w:val="00DE0BC9"/>
    <w:rsid w:val="00DE2E0B"/>
    <w:rsid w:val="00DE4046"/>
    <w:rsid w:val="00DF3E5F"/>
    <w:rsid w:val="00DF5AC0"/>
    <w:rsid w:val="00E0086A"/>
    <w:rsid w:val="00E00F73"/>
    <w:rsid w:val="00E016F4"/>
    <w:rsid w:val="00E02769"/>
    <w:rsid w:val="00E02CC3"/>
    <w:rsid w:val="00E039CB"/>
    <w:rsid w:val="00E03B2E"/>
    <w:rsid w:val="00E03CC3"/>
    <w:rsid w:val="00E04189"/>
    <w:rsid w:val="00E1371C"/>
    <w:rsid w:val="00E14510"/>
    <w:rsid w:val="00E160B1"/>
    <w:rsid w:val="00E200EC"/>
    <w:rsid w:val="00E20BE3"/>
    <w:rsid w:val="00E227C4"/>
    <w:rsid w:val="00E2789F"/>
    <w:rsid w:val="00E27DDF"/>
    <w:rsid w:val="00E3277B"/>
    <w:rsid w:val="00E3283C"/>
    <w:rsid w:val="00E33494"/>
    <w:rsid w:val="00E368D2"/>
    <w:rsid w:val="00E36A4A"/>
    <w:rsid w:val="00E3793C"/>
    <w:rsid w:val="00E37CB7"/>
    <w:rsid w:val="00E426F4"/>
    <w:rsid w:val="00E43E56"/>
    <w:rsid w:val="00E443A4"/>
    <w:rsid w:val="00E46189"/>
    <w:rsid w:val="00E507ED"/>
    <w:rsid w:val="00E52B21"/>
    <w:rsid w:val="00E56D0C"/>
    <w:rsid w:val="00E57AB4"/>
    <w:rsid w:val="00E652D1"/>
    <w:rsid w:val="00E6634B"/>
    <w:rsid w:val="00E66A8E"/>
    <w:rsid w:val="00E72EE4"/>
    <w:rsid w:val="00E769FF"/>
    <w:rsid w:val="00E81672"/>
    <w:rsid w:val="00E853AD"/>
    <w:rsid w:val="00E86A55"/>
    <w:rsid w:val="00E86A73"/>
    <w:rsid w:val="00E86E4A"/>
    <w:rsid w:val="00E87ABC"/>
    <w:rsid w:val="00E90665"/>
    <w:rsid w:val="00E90BD1"/>
    <w:rsid w:val="00E96BA2"/>
    <w:rsid w:val="00E96D37"/>
    <w:rsid w:val="00E97C7A"/>
    <w:rsid w:val="00EA0B9A"/>
    <w:rsid w:val="00EA27C8"/>
    <w:rsid w:val="00EA7032"/>
    <w:rsid w:val="00EA70FC"/>
    <w:rsid w:val="00EB051D"/>
    <w:rsid w:val="00EB347B"/>
    <w:rsid w:val="00EB35FD"/>
    <w:rsid w:val="00EB360E"/>
    <w:rsid w:val="00EB5BA1"/>
    <w:rsid w:val="00EB623F"/>
    <w:rsid w:val="00EC052A"/>
    <w:rsid w:val="00EC089F"/>
    <w:rsid w:val="00EC3A79"/>
    <w:rsid w:val="00EC6D95"/>
    <w:rsid w:val="00EC6EB3"/>
    <w:rsid w:val="00ED1FAB"/>
    <w:rsid w:val="00ED3850"/>
    <w:rsid w:val="00ED3C5E"/>
    <w:rsid w:val="00ED3D02"/>
    <w:rsid w:val="00ED3E71"/>
    <w:rsid w:val="00ED5EE7"/>
    <w:rsid w:val="00EE0822"/>
    <w:rsid w:val="00EE559F"/>
    <w:rsid w:val="00EE6448"/>
    <w:rsid w:val="00EE6639"/>
    <w:rsid w:val="00EE7603"/>
    <w:rsid w:val="00EF1270"/>
    <w:rsid w:val="00EF2921"/>
    <w:rsid w:val="00EF3ECB"/>
    <w:rsid w:val="00EF4251"/>
    <w:rsid w:val="00EF63CE"/>
    <w:rsid w:val="00EF67BF"/>
    <w:rsid w:val="00EF73DC"/>
    <w:rsid w:val="00F0751C"/>
    <w:rsid w:val="00F10B2B"/>
    <w:rsid w:val="00F10F55"/>
    <w:rsid w:val="00F12494"/>
    <w:rsid w:val="00F1573D"/>
    <w:rsid w:val="00F16D7E"/>
    <w:rsid w:val="00F20150"/>
    <w:rsid w:val="00F2153E"/>
    <w:rsid w:val="00F21753"/>
    <w:rsid w:val="00F222EF"/>
    <w:rsid w:val="00F22D70"/>
    <w:rsid w:val="00F257D5"/>
    <w:rsid w:val="00F273FD"/>
    <w:rsid w:val="00F27839"/>
    <w:rsid w:val="00F31ADC"/>
    <w:rsid w:val="00F3269E"/>
    <w:rsid w:val="00F404D8"/>
    <w:rsid w:val="00F4051A"/>
    <w:rsid w:val="00F43312"/>
    <w:rsid w:val="00F5066C"/>
    <w:rsid w:val="00F52A91"/>
    <w:rsid w:val="00F54A1D"/>
    <w:rsid w:val="00F553F3"/>
    <w:rsid w:val="00F55DD0"/>
    <w:rsid w:val="00F6094C"/>
    <w:rsid w:val="00F614FE"/>
    <w:rsid w:val="00F71A9E"/>
    <w:rsid w:val="00F76B47"/>
    <w:rsid w:val="00F776F4"/>
    <w:rsid w:val="00F83076"/>
    <w:rsid w:val="00F8422B"/>
    <w:rsid w:val="00F90731"/>
    <w:rsid w:val="00F91950"/>
    <w:rsid w:val="00F91C5C"/>
    <w:rsid w:val="00F91F46"/>
    <w:rsid w:val="00F92747"/>
    <w:rsid w:val="00F93C8E"/>
    <w:rsid w:val="00F95E88"/>
    <w:rsid w:val="00F96FF9"/>
    <w:rsid w:val="00F97098"/>
    <w:rsid w:val="00F9749D"/>
    <w:rsid w:val="00FA2AD6"/>
    <w:rsid w:val="00FA3E43"/>
    <w:rsid w:val="00FA5915"/>
    <w:rsid w:val="00FB4DDB"/>
    <w:rsid w:val="00FB5E71"/>
    <w:rsid w:val="00FB7F49"/>
    <w:rsid w:val="00FC29EE"/>
    <w:rsid w:val="00FC448C"/>
    <w:rsid w:val="00FC5585"/>
    <w:rsid w:val="00FC5B85"/>
    <w:rsid w:val="00FD0291"/>
    <w:rsid w:val="00FD252B"/>
    <w:rsid w:val="00FD4C73"/>
    <w:rsid w:val="00FD7407"/>
    <w:rsid w:val="00FD7D0A"/>
    <w:rsid w:val="00FE0FDE"/>
    <w:rsid w:val="00FE2F68"/>
    <w:rsid w:val="00FF028D"/>
    <w:rsid w:val="00FF04B4"/>
    <w:rsid w:val="00FF0F5D"/>
    <w:rsid w:val="00FF3D55"/>
    <w:rsid w:val="00FF595A"/>
    <w:rsid w:val="00FF6904"/>
    <w:rsid w:val="02431D30"/>
    <w:rsid w:val="04EC0279"/>
    <w:rsid w:val="09543469"/>
    <w:rsid w:val="0DA63746"/>
    <w:rsid w:val="0DB1068D"/>
    <w:rsid w:val="0E2F75DE"/>
    <w:rsid w:val="1109457D"/>
    <w:rsid w:val="12A0777F"/>
    <w:rsid w:val="14105831"/>
    <w:rsid w:val="14C3697F"/>
    <w:rsid w:val="15334EEF"/>
    <w:rsid w:val="182C156E"/>
    <w:rsid w:val="23D264EF"/>
    <w:rsid w:val="26881AC1"/>
    <w:rsid w:val="2A4360B6"/>
    <w:rsid w:val="2C5E0B34"/>
    <w:rsid w:val="2F6D4AB8"/>
    <w:rsid w:val="31FA101C"/>
    <w:rsid w:val="343B4CD3"/>
    <w:rsid w:val="354973A1"/>
    <w:rsid w:val="3AD32AF7"/>
    <w:rsid w:val="3AFC7266"/>
    <w:rsid w:val="3F5F2B84"/>
    <w:rsid w:val="40C81E5D"/>
    <w:rsid w:val="40F71D63"/>
    <w:rsid w:val="41E478E3"/>
    <w:rsid w:val="421F29E2"/>
    <w:rsid w:val="484A61C8"/>
    <w:rsid w:val="55444FAE"/>
    <w:rsid w:val="5558530B"/>
    <w:rsid w:val="56F71CBE"/>
    <w:rsid w:val="5BA82AFB"/>
    <w:rsid w:val="5D1B45D5"/>
    <w:rsid w:val="5D5E0913"/>
    <w:rsid w:val="5FCE266F"/>
    <w:rsid w:val="61A45BB0"/>
    <w:rsid w:val="6A162E3A"/>
    <w:rsid w:val="6A687436"/>
    <w:rsid w:val="6AA800E8"/>
    <w:rsid w:val="6BD03F27"/>
    <w:rsid w:val="6D4016EF"/>
    <w:rsid w:val="6E3B1158"/>
    <w:rsid w:val="6EF9634C"/>
    <w:rsid w:val="71C630CE"/>
    <w:rsid w:val="733F1268"/>
    <w:rsid w:val="7533171C"/>
    <w:rsid w:val="764237DA"/>
    <w:rsid w:val="77A53591"/>
    <w:rsid w:val="79ED7E04"/>
    <w:rsid w:val="7BC5707B"/>
    <w:rsid w:val="7F1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qFormat="1"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0" w:name="index heading"/>
    <w:lsdException w:qFormat="1" w:unhideWhenUsed="0" w:uiPriority="0" w:semiHidden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iPriority="0" w:name="List"/>
    <w:lsdException w:qFormat="1" w:uiPriority="0" w:name="List Bullet"/>
    <w:lsdException w:qFormat="1" w:unhideWhenUsed="0" w:uiPriority="0" w:semiHidden="0" w:name="List Number"/>
    <w:lsdException w:qFormat="1" w:uiPriority="0" w:name="List 2"/>
    <w:lsdException w:qFormat="1" w:uiPriority="0" w:name="List 3"/>
    <w:lsdException w:qFormat="1" w:unhideWhenUsed="0" w:uiPriority="0" w:semiHidden="0" w:name="List 4"/>
    <w:lsdException w:qFormat="1" w:unhideWhenUsed="0" w:uiPriority="0" w:semiHidden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semiHidden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="Times New Roman"/>
      <w:bCs/>
      <w:kern w:val="2"/>
      <w:sz w:val="24"/>
      <w:szCs w:val="3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pageBreakBefore/>
      <w:numPr>
        <w:ilvl w:val="0"/>
        <w:numId w:val="1"/>
      </w:numPr>
      <w:adjustRightInd w:val="0"/>
      <w:jc w:val="center"/>
      <w:outlineLvl w:val="0"/>
    </w:pPr>
    <w:rPr>
      <w:rFonts w:eastAsia="黑体"/>
      <w:b/>
      <w:bCs w:val="0"/>
      <w:kern w:val="44"/>
      <w:sz w:val="44"/>
      <w:szCs w:val="44"/>
    </w:rPr>
  </w:style>
  <w:style w:type="paragraph" w:styleId="6">
    <w:name w:val="heading 2"/>
    <w:basedOn w:val="1"/>
    <w:next w:val="7"/>
    <w:link w:val="117"/>
    <w:autoRedefine/>
    <w:qFormat/>
    <w:uiPriority w:val="9"/>
    <w:pPr>
      <w:keepNext/>
      <w:keepLines/>
      <w:numPr>
        <w:ilvl w:val="1"/>
        <w:numId w:val="1"/>
      </w:numPr>
      <w:outlineLvl w:val="1"/>
    </w:pPr>
    <w:rPr>
      <w:rFonts w:ascii="黑体" w:hAnsi="黑体" w:eastAsia="黑体"/>
      <w:b/>
      <w:bCs w:val="0"/>
      <w:sz w:val="36"/>
    </w:rPr>
  </w:style>
  <w:style w:type="paragraph" w:styleId="9">
    <w:name w:val="heading 3"/>
    <w:basedOn w:val="1"/>
    <w:next w:val="7"/>
    <w:link w:val="174"/>
    <w:autoRedefine/>
    <w:qFormat/>
    <w:uiPriority w:val="0"/>
    <w:pPr>
      <w:keepNext/>
      <w:keepLines/>
      <w:numPr>
        <w:ilvl w:val="2"/>
        <w:numId w:val="1"/>
      </w:numPr>
      <w:outlineLvl w:val="2"/>
    </w:pPr>
    <w:rPr>
      <w:rFonts w:ascii="黑体" w:hAnsi="黑体" w:eastAsia="黑体"/>
      <w:b/>
      <w:bCs w:val="0"/>
      <w:sz w:val="32"/>
    </w:rPr>
  </w:style>
  <w:style w:type="paragraph" w:styleId="10">
    <w:name w:val="heading 4"/>
    <w:basedOn w:val="1"/>
    <w:next w:val="7"/>
    <w:link w:val="103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outlineLvl w:val="3"/>
    </w:pPr>
    <w:rPr>
      <w:rFonts w:ascii="黑体" w:hAnsi="黑体" w:eastAsia="黑体"/>
      <w:b/>
      <w:bCs w:val="0"/>
      <w:sz w:val="30"/>
      <w:szCs w:val="28"/>
    </w:rPr>
  </w:style>
  <w:style w:type="paragraph" w:styleId="11">
    <w:name w:val="heading 5"/>
    <w:basedOn w:val="1"/>
    <w:next w:val="7"/>
    <w:link w:val="180"/>
    <w:autoRedefine/>
    <w:qFormat/>
    <w:uiPriority w:val="0"/>
    <w:pPr>
      <w:keepNext/>
      <w:keepLines/>
      <w:numPr>
        <w:ilvl w:val="4"/>
        <w:numId w:val="1"/>
      </w:numPr>
      <w:tabs>
        <w:tab w:val="left" w:pos="1008"/>
      </w:tabs>
      <w:outlineLvl w:val="4"/>
    </w:pPr>
    <w:rPr>
      <w:rFonts w:ascii="黑体" w:hAnsi="黑体" w:eastAsia="黑体"/>
      <w:b/>
      <w:bCs w:val="0"/>
      <w:sz w:val="28"/>
      <w:szCs w:val="28"/>
    </w:rPr>
  </w:style>
  <w:style w:type="paragraph" w:styleId="12">
    <w:name w:val="heading 6"/>
    <w:basedOn w:val="1"/>
    <w:next w:val="7"/>
    <w:link w:val="127"/>
    <w:qFormat/>
    <w:uiPriority w:val="0"/>
    <w:pPr>
      <w:keepNext/>
      <w:keepLines/>
      <w:numPr>
        <w:ilvl w:val="5"/>
        <w:numId w:val="1"/>
      </w:numPr>
      <w:tabs>
        <w:tab w:val="left" w:pos="1152"/>
      </w:tabs>
      <w:outlineLvl w:val="5"/>
    </w:pPr>
    <w:rPr>
      <w:rFonts w:ascii="黑体" w:hAnsi="黑体" w:eastAsia="黑体"/>
      <w:b/>
      <w:bCs w:val="0"/>
    </w:rPr>
  </w:style>
  <w:style w:type="paragraph" w:styleId="13">
    <w:name w:val="heading 7"/>
    <w:basedOn w:val="1"/>
    <w:next w:val="1"/>
    <w:link w:val="96"/>
    <w:autoRedefine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szCs w:val="24"/>
    </w:rPr>
  </w:style>
  <w:style w:type="paragraph" w:styleId="14">
    <w:name w:val="heading 8"/>
    <w:basedOn w:val="1"/>
    <w:next w:val="1"/>
    <w:link w:val="148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5">
    <w:name w:val="heading 9"/>
    <w:basedOn w:val="1"/>
    <w:next w:val="1"/>
    <w:link w:val="149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92">
    <w:name w:val="Default Paragraph Font"/>
    <w:semiHidden/>
    <w:unhideWhenUsed/>
    <w:uiPriority w:val="1"/>
  </w:style>
  <w:style w:type="table" w:default="1" w:styleId="9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1"/>
    <w:autoRedefine/>
    <w:unhideWhenUsed/>
    <w:qFormat/>
    <w:uiPriority w:val="0"/>
    <w:pPr>
      <w:spacing w:after="120"/>
    </w:pPr>
  </w:style>
  <w:style w:type="paragraph" w:styleId="3">
    <w:name w:val="Body Text 2"/>
    <w:basedOn w:val="1"/>
    <w:next w:val="1"/>
    <w:link w:val="167"/>
    <w:unhideWhenUsed/>
    <w:qFormat/>
    <w:uiPriority w:val="0"/>
    <w:pPr>
      <w:spacing w:after="120" w:line="480" w:lineRule="auto"/>
    </w:pPr>
  </w:style>
  <w:style w:type="paragraph" w:styleId="4">
    <w:name w:val="macro"/>
    <w:link w:val="154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200" w:firstLineChars="200"/>
    </w:pPr>
    <w:rPr>
      <w:rFonts w:ascii="Courier New" w:hAnsi="Courier New" w:eastAsia="宋体" w:cs="Courier New"/>
      <w:bCs/>
      <w:kern w:val="2"/>
      <w:sz w:val="24"/>
      <w:szCs w:val="24"/>
      <w:lang w:val="en-US" w:eastAsia="zh-CN" w:bidi="ar-SA"/>
    </w:rPr>
  </w:style>
  <w:style w:type="paragraph" w:customStyle="1" w:styleId="7">
    <w:name w:val="缩进正文"/>
    <w:basedOn w:val="8"/>
    <w:link w:val="102"/>
    <w:autoRedefine/>
    <w:qFormat/>
    <w:uiPriority w:val="0"/>
    <w:pPr>
      <w:spacing w:after="0"/>
      <w:ind w:firstLine="426" w:firstLineChars="152"/>
    </w:pPr>
    <w:rPr>
      <w:sz w:val="28"/>
    </w:rPr>
  </w:style>
  <w:style w:type="paragraph" w:styleId="8">
    <w:name w:val="Body Text First Indent"/>
    <w:basedOn w:val="2"/>
    <w:link w:val="99"/>
    <w:autoRedefine/>
    <w:qFormat/>
    <w:uiPriority w:val="0"/>
    <w:pPr>
      <w:ind w:firstLine="420" w:firstLineChars="100"/>
    </w:pPr>
  </w:style>
  <w:style w:type="paragraph" w:styleId="16">
    <w:name w:val="List 3"/>
    <w:basedOn w:val="1"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7">
    <w:name w:val="toc 7"/>
    <w:basedOn w:val="1"/>
    <w:next w:val="1"/>
    <w:autoRedefine/>
    <w:unhideWhenUsed/>
    <w:qFormat/>
    <w:uiPriority w:val="39"/>
    <w:pPr>
      <w:ind w:left="1440"/>
    </w:pPr>
    <w:rPr>
      <w:rFonts w:asciiTheme="minorHAnsi" w:hAnsiTheme="minorHAnsi" w:cstheme="minorHAnsi"/>
      <w:bCs w:val="0"/>
      <w:sz w:val="18"/>
      <w:szCs w:val="18"/>
    </w:rPr>
  </w:style>
  <w:style w:type="paragraph" w:styleId="18">
    <w:name w:val="List Number 2"/>
    <w:basedOn w:val="1"/>
    <w:semiHidden/>
    <w:unhideWhenUsed/>
    <w:qFormat/>
    <w:uiPriority w:val="0"/>
    <w:pPr>
      <w:numPr>
        <w:ilvl w:val="0"/>
        <w:numId w:val="2"/>
      </w:numPr>
      <w:tabs>
        <w:tab w:val="left" w:pos="360"/>
        <w:tab w:val="clear" w:pos="780"/>
      </w:tabs>
      <w:ind w:left="0" w:leftChars="0" w:firstLine="200" w:firstLineChars="200"/>
      <w:contextualSpacing/>
    </w:pPr>
  </w:style>
  <w:style w:type="paragraph" w:styleId="19">
    <w:name w:val="table of authorities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20">
    <w:name w:val="Note Heading"/>
    <w:basedOn w:val="1"/>
    <w:next w:val="1"/>
    <w:link w:val="171"/>
    <w:autoRedefine/>
    <w:semiHidden/>
    <w:unhideWhenUsed/>
    <w:qFormat/>
    <w:uiPriority w:val="0"/>
    <w:pPr>
      <w:jc w:val="center"/>
    </w:pPr>
  </w:style>
  <w:style w:type="paragraph" w:styleId="21">
    <w:name w:val="List Bullet 4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2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23">
    <w:name w:val="E-mail Signature"/>
    <w:basedOn w:val="1"/>
    <w:link w:val="152"/>
    <w:semiHidden/>
    <w:unhideWhenUsed/>
    <w:qFormat/>
    <w:uiPriority w:val="0"/>
  </w:style>
  <w:style w:type="paragraph" w:styleId="24">
    <w:name w:val="List Number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Normal Indent"/>
    <w:basedOn w:val="1"/>
    <w:link w:val="172"/>
    <w:unhideWhenUsed/>
    <w:qFormat/>
    <w:uiPriority w:val="99"/>
    <w:pPr>
      <w:ind w:firstLine="420"/>
    </w:pPr>
  </w:style>
  <w:style w:type="paragraph" w:styleId="26">
    <w:name w:val="caption"/>
    <w:basedOn w:val="1"/>
    <w:next w:val="1"/>
    <w:link w:val="128"/>
    <w:qFormat/>
    <w:uiPriority w:val="0"/>
    <w:rPr>
      <w:rFonts w:ascii="Cambria" w:hAnsi="Cambria" w:eastAsia="黑体"/>
      <w:sz w:val="20"/>
      <w:szCs w:val="20"/>
    </w:rPr>
  </w:style>
  <w:style w:type="paragraph" w:styleId="27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8">
    <w:name w:val="List Bullet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29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Cs w:val="24"/>
    </w:rPr>
  </w:style>
  <w:style w:type="paragraph" w:styleId="30">
    <w:name w:val="Document Map"/>
    <w:basedOn w:val="1"/>
    <w:autoRedefine/>
    <w:semiHidden/>
    <w:qFormat/>
    <w:uiPriority w:val="0"/>
    <w:pPr>
      <w:shd w:val="clear" w:color="auto" w:fill="000080"/>
    </w:pPr>
    <w:rPr>
      <w:szCs w:val="21"/>
    </w:rPr>
  </w:style>
  <w:style w:type="paragraph" w:styleId="31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cstheme="majorBidi"/>
      <w:szCs w:val="24"/>
    </w:rPr>
  </w:style>
  <w:style w:type="paragraph" w:styleId="32">
    <w:name w:val="annotation text"/>
    <w:basedOn w:val="1"/>
    <w:link w:val="110"/>
    <w:autoRedefine/>
    <w:unhideWhenUsed/>
    <w:qFormat/>
    <w:uiPriority w:val="0"/>
    <w:rPr>
      <w:rFonts w:ascii="Times New Roman" w:hAnsi="Times New Roman"/>
    </w:rPr>
  </w:style>
  <w:style w:type="paragraph" w:styleId="33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4">
    <w:name w:val="Salutation"/>
    <w:basedOn w:val="1"/>
    <w:next w:val="1"/>
    <w:link w:val="150"/>
    <w:autoRedefine/>
    <w:qFormat/>
    <w:uiPriority w:val="0"/>
  </w:style>
  <w:style w:type="paragraph" w:styleId="35">
    <w:name w:val="Body Text 3"/>
    <w:basedOn w:val="1"/>
    <w:link w:val="168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6">
    <w:name w:val="Closing"/>
    <w:basedOn w:val="1"/>
    <w:link w:val="156"/>
    <w:autoRedefine/>
    <w:semiHidden/>
    <w:unhideWhenUsed/>
    <w:qFormat/>
    <w:uiPriority w:val="0"/>
    <w:pPr>
      <w:ind w:left="100" w:leftChars="2100"/>
    </w:pPr>
  </w:style>
  <w:style w:type="paragraph" w:styleId="37">
    <w:name w:val="List Bullet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8">
    <w:name w:val="Body Text Indent"/>
    <w:basedOn w:val="1"/>
    <w:link w:val="123"/>
    <w:autoRedefine/>
    <w:unhideWhenUsed/>
    <w:qFormat/>
    <w:uiPriority w:val="0"/>
    <w:pPr>
      <w:spacing w:after="120"/>
      <w:ind w:left="420" w:leftChars="200"/>
    </w:pPr>
  </w:style>
  <w:style w:type="paragraph" w:styleId="39">
    <w:name w:val="List Number 3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0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41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42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3">
    <w:name w:val="List Bullet 2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4">
    <w:name w:val="HTML Address"/>
    <w:basedOn w:val="1"/>
    <w:link w:val="146"/>
    <w:autoRedefine/>
    <w:semiHidden/>
    <w:unhideWhenUsed/>
    <w:qFormat/>
    <w:uiPriority w:val="0"/>
    <w:rPr>
      <w:i/>
      <w:iCs/>
    </w:rPr>
  </w:style>
  <w:style w:type="paragraph" w:styleId="45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6">
    <w:name w:val="toc 5"/>
    <w:basedOn w:val="1"/>
    <w:next w:val="1"/>
    <w:autoRedefine/>
    <w:unhideWhenUsed/>
    <w:qFormat/>
    <w:uiPriority w:val="39"/>
    <w:pPr>
      <w:ind w:left="960"/>
    </w:pPr>
    <w:rPr>
      <w:rFonts w:asciiTheme="minorHAnsi" w:hAnsiTheme="minorHAnsi" w:cstheme="minorHAnsi"/>
      <w:bCs w:val="0"/>
      <w:sz w:val="18"/>
      <w:szCs w:val="18"/>
    </w:rPr>
  </w:style>
  <w:style w:type="paragraph" w:styleId="47">
    <w:name w:val="toc 3"/>
    <w:basedOn w:val="1"/>
    <w:next w:val="1"/>
    <w:unhideWhenUsed/>
    <w:qFormat/>
    <w:uiPriority w:val="39"/>
    <w:pPr>
      <w:ind w:left="480"/>
    </w:pPr>
    <w:rPr>
      <w:rFonts w:asciiTheme="minorHAnsi" w:hAnsiTheme="minorHAnsi" w:cstheme="minorHAnsi"/>
      <w:bCs w:val="0"/>
      <w:i/>
      <w:iCs/>
      <w:sz w:val="20"/>
      <w:szCs w:val="20"/>
    </w:rPr>
  </w:style>
  <w:style w:type="paragraph" w:styleId="48">
    <w:name w:val="Plain Text"/>
    <w:basedOn w:val="1"/>
    <w:link w:val="151"/>
    <w:autoRedefine/>
    <w:semiHidden/>
    <w:unhideWhenUsed/>
    <w:qFormat/>
    <w:uiPriority w:val="0"/>
    <w:rPr>
      <w:rFonts w:hAnsi="Courier New" w:cs="Courier New"/>
      <w:sz w:val="21"/>
      <w:szCs w:val="21"/>
    </w:rPr>
  </w:style>
  <w:style w:type="paragraph" w:styleId="49">
    <w:name w:val="List Bullet 5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50">
    <w:name w:val="List Number 4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51">
    <w:name w:val="toc 8"/>
    <w:basedOn w:val="1"/>
    <w:next w:val="1"/>
    <w:autoRedefine/>
    <w:unhideWhenUsed/>
    <w:qFormat/>
    <w:uiPriority w:val="39"/>
    <w:pPr>
      <w:ind w:left="1680"/>
    </w:pPr>
    <w:rPr>
      <w:rFonts w:asciiTheme="minorHAnsi" w:hAnsiTheme="minorHAnsi" w:cstheme="minorHAnsi"/>
      <w:bCs w:val="0"/>
      <w:sz w:val="18"/>
      <w:szCs w:val="18"/>
    </w:rPr>
  </w:style>
  <w:style w:type="paragraph" w:styleId="52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3">
    <w:name w:val="Date"/>
    <w:basedOn w:val="1"/>
    <w:next w:val="1"/>
    <w:link w:val="160"/>
    <w:autoRedefine/>
    <w:qFormat/>
    <w:uiPriority w:val="0"/>
    <w:pPr>
      <w:ind w:left="100" w:leftChars="2500"/>
    </w:pPr>
  </w:style>
  <w:style w:type="paragraph" w:styleId="54">
    <w:name w:val="Body Text Indent 2"/>
    <w:basedOn w:val="1"/>
    <w:link w:val="169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5">
    <w:name w:val="endnote text"/>
    <w:basedOn w:val="1"/>
    <w:link w:val="162"/>
    <w:autoRedefine/>
    <w:semiHidden/>
    <w:unhideWhenUsed/>
    <w:qFormat/>
    <w:uiPriority w:val="0"/>
    <w:pPr>
      <w:snapToGrid w:val="0"/>
    </w:pPr>
  </w:style>
  <w:style w:type="paragraph" w:styleId="56">
    <w:name w:val="List Continue 5"/>
    <w:basedOn w:val="1"/>
    <w:autoRedefine/>
    <w:semiHidden/>
    <w:unhideWhenUsed/>
    <w:qFormat/>
    <w:uiPriority w:val="0"/>
    <w:pPr>
      <w:spacing w:after="120"/>
      <w:ind w:left="2100" w:leftChars="1000"/>
      <w:contextualSpacing/>
    </w:pPr>
  </w:style>
  <w:style w:type="paragraph" w:styleId="57">
    <w:name w:val="Balloon Text"/>
    <w:basedOn w:val="1"/>
    <w:link w:val="115"/>
    <w:autoRedefine/>
    <w:unhideWhenUsed/>
    <w:qFormat/>
    <w:uiPriority w:val="0"/>
    <w:rPr>
      <w:sz w:val="18"/>
      <w:szCs w:val="18"/>
    </w:rPr>
  </w:style>
  <w:style w:type="paragraph" w:styleId="58">
    <w:name w:val="footer"/>
    <w:basedOn w:val="1"/>
    <w:link w:val="12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9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60">
    <w:name w:val="header"/>
    <w:basedOn w:val="1"/>
    <w:link w:val="14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1">
    <w:name w:val="Signature"/>
    <w:basedOn w:val="1"/>
    <w:link w:val="159"/>
    <w:autoRedefine/>
    <w:semiHidden/>
    <w:unhideWhenUsed/>
    <w:qFormat/>
    <w:uiPriority w:val="0"/>
    <w:pPr>
      <w:ind w:left="100" w:leftChars="2100"/>
    </w:pPr>
  </w:style>
  <w:style w:type="paragraph" w:styleId="62">
    <w:name w:val="toc 1"/>
    <w:basedOn w:val="1"/>
    <w:next w:val="1"/>
    <w:autoRedefine/>
    <w:unhideWhenUsed/>
    <w:qFormat/>
    <w:uiPriority w:val="39"/>
    <w:pPr>
      <w:tabs>
        <w:tab w:val="left" w:pos="1440"/>
        <w:tab w:val="right" w:leader="dot" w:pos="8948"/>
      </w:tabs>
    </w:pPr>
    <w:rPr>
      <w:rFonts w:asciiTheme="minorHAnsi" w:hAnsiTheme="minorHAnsi" w:cstheme="minorHAnsi"/>
      <w:b/>
      <w:caps/>
      <w:sz w:val="20"/>
      <w:szCs w:val="20"/>
    </w:rPr>
  </w:style>
  <w:style w:type="paragraph" w:styleId="63">
    <w:name w:val="List Continue 4"/>
    <w:basedOn w:val="1"/>
    <w:autoRedefine/>
    <w:semiHidden/>
    <w:unhideWhenUsed/>
    <w:qFormat/>
    <w:uiPriority w:val="0"/>
    <w:pPr>
      <w:spacing w:after="120"/>
      <w:ind w:left="1680" w:leftChars="800"/>
      <w:contextualSpacing/>
    </w:pPr>
  </w:style>
  <w:style w:type="paragraph" w:styleId="64">
    <w:name w:val="toc 4"/>
    <w:basedOn w:val="1"/>
    <w:next w:val="1"/>
    <w:autoRedefine/>
    <w:unhideWhenUsed/>
    <w:qFormat/>
    <w:uiPriority w:val="39"/>
    <w:pPr>
      <w:ind w:left="720"/>
    </w:pPr>
    <w:rPr>
      <w:rFonts w:asciiTheme="minorHAnsi" w:hAnsiTheme="minorHAnsi" w:cstheme="minorHAnsi"/>
      <w:bCs w:val="0"/>
      <w:sz w:val="18"/>
      <w:szCs w:val="18"/>
    </w:rPr>
  </w:style>
  <w:style w:type="paragraph" w:styleId="65">
    <w:name w:val="index heading"/>
    <w:basedOn w:val="1"/>
    <w:next w:val="66"/>
    <w:autoRedefine/>
    <w:semiHidden/>
    <w:unhideWhenUsed/>
    <w:qFormat/>
    <w:uiPriority w:val="0"/>
    <w:rPr>
      <w:rFonts w:asciiTheme="majorHAnsi" w:hAnsiTheme="majorHAnsi" w:eastAsiaTheme="majorEastAsia" w:cstheme="majorBidi"/>
      <w:b/>
    </w:rPr>
  </w:style>
  <w:style w:type="paragraph" w:styleId="66">
    <w:name w:val="index 1"/>
    <w:basedOn w:val="1"/>
    <w:next w:val="1"/>
    <w:autoRedefine/>
    <w:semiHidden/>
    <w:unhideWhenUsed/>
    <w:qFormat/>
    <w:uiPriority w:val="0"/>
  </w:style>
  <w:style w:type="paragraph" w:styleId="67">
    <w:name w:val="Subtitle"/>
    <w:basedOn w:val="1"/>
    <w:next w:val="1"/>
    <w:link w:val="153"/>
    <w:autoRedefine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kern w:val="28"/>
      <w:sz w:val="32"/>
    </w:rPr>
  </w:style>
  <w:style w:type="paragraph" w:styleId="68">
    <w:name w:val="List Number 5"/>
    <w:basedOn w:val="1"/>
    <w:autoRedefine/>
    <w:semiHidden/>
    <w:unhideWhenUsed/>
    <w:qFormat/>
    <w:uiPriority w:val="0"/>
    <w:pPr>
      <w:numPr>
        <w:ilvl w:val="0"/>
        <w:numId w:val="11"/>
      </w:numPr>
      <w:contextualSpacing/>
    </w:pPr>
  </w:style>
  <w:style w:type="paragraph" w:styleId="69">
    <w:name w:val="List"/>
    <w:basedOn w:val="1"/>
    <w:autoRedefine/>
    <w:semiHidden/>
    <w:unhideWhenUsed/>
    <w:qFormat/>
    <w:uiPriority w:val="0"/>
    <w:pPr>
      <w:ind w:left="200" w:hanging="200" w:hangingChars="200"/>
      <w:contextualSpacing/>
    </w:pPr>
  </w:style>
  <w:style w:type="paragraph" w:styleId="70">
    <w:name w:val="footnote text"/>
    <w:basedOn w:val="1"/>
    <w:link w:val="155"/>
    <w:autoRedefine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71">
    <w:name w:val="toc 6"/>
    <w:basedOn w:val="1"/>
    <w:next w:val="1"/>
    <w:autoRedefine/>
    <w:unhideWhenUsed/>
    <w:qFormat/>
    <w:uiPriority w:val="39"/>
    <w:pPr>
      <w:ind w:left="1200"/>
    </w:pPr>
    <w:rPr>
      <w:rFonts w:asciiTheme="minorHAnsi" w:hAnsiTheme="minorHAnsi" w:cstheme="minorHAnsi"/>
      <w:bCs w:val="0"/>
      <w:sz w:val="18"/>
      <w:szCs w:val="18"/>
    </w:rPr>
  </w:style>
  <w:style w:type="paragraph" w:styleId="72">
    <w:name w:val="List 5"/>
    <w:basedOn w:val="1"/>
    <w:autoRedefine/>
    <w:qFormat/>
    <w:uiPriority w:val="0"/>
    <w:pPr>
      <w:ind w:left="100" w:leftChars="800" w:hanging="200" w:hangingChars="200"/>
      <w:contextualSpacing/>
    </w:pPr>
  </w:style>
  <w:style w:type="paragraph" w:styleId="73">
    <w:name w:val="Body Text Indent 3"/>
    <w:basedOn w:val="1"/>
    <w:link w:val="170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4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5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6">
    <w:name w:val="table of figures"/>
    <w:basedOn w:val="1"/>
    <w:next w:val="1"/>
    <w:autoRedefine/>
    <w:semiHidden/>
    <w:unhideWhenUsed/>
    <w:qFormat/>
    <w:uiPriority w:val="0"/>
    <w:pPr>
      <w:ind w:left="200" w:leftChars="200" w:hanging="200" w:hangingChars="200"/>
    </w:pPr>
  </w:style>
  <w:style w:type="paragraph" w:styleId="77">
    <w:name w:val="toc 2"/>
    <w:basedOn w:val="1"/>
    <w:next w:val="1"/>
    <w:autoRedefine/>
    <w:unhideWhenUsed/>
    <w:qFormat/>
    <w:uiPriority w:val="39"/>
    <w:pPr>
      <w:ind w:left="240"/>
    </w:pPr>
    <w:rPr>
      <w:rFonts w:asciiTheme="minorHAnsi" w:hAnsiTheme="minorHAnsi" w:cstheme="minorHAnsi"/>
      <w:bCs w:val="0"/>
      <w:smallCaps/>
      <w:sz w:val="20"/>
      <w:szCs w:val="20"/>
    </w:rPr>
  </w:style>
  <w:style w:type="paragraph" w:styleId="78">
    <w:name w:val="toc 9"/>
    <w:basedOn w:val="1"/>
    <w:next w:val="1"/>
    <w:autoRedefine/>
    <w:unhideWhenUsed/>
    <w:qFormat/>
    <w:uiPriority w:val="39"/>
    <w:pPr>
      <w:ind w:left="1920"/>
    </w:pPr>
    <w:rPr>
      <w:rFonts w:asciiTheme="minorHAnsi" w:hAnsiTheme="minorHAnsi" w:cstheme="minorHAnsi"/>
      <w:bCs w:val="0"/>
      <w:sz w:val="18"/>
      <w:szCs w:val="18"/>
    </w:rPr>
  </w:style>
  <w:style w:type="paragraph" w:styleId="79">
    <w:name w:val="List 4"/>
    <w:basedOn w:val="1"/>
    <w:autoRedefine/>
    <w:qFormat/>
    <w:uiPriority w:val="0"/>
    <w:pPr>
      <w:ind w:left="100" w:leftChars="600" w:hanging="200" w:hangingChars="200"/>
      <w:contextualSpacing/>
    </w:pPr>
  </w:style>
  <w:style w:type="paragraph" w:styleId="80">
    <w:name w:val="List Continue 2"/>
    <w:basedOn w:val="1"/>
    <w:autoRedefine/>
    <w:semiHidden/>
    <w:unhideWhenUsed/>
    <w:qFormat/>
    <w:uiPriority w:val="0"/>
    <w:pPr>
      <w:spacing w:after="120"/>
      <w:ind w:left="840" w:leftChars="400"/>
      <w:contextualSpacing/>
    </w:pPr>
  </w:style>
  <w:style w:type="paragraph" w:styleId="81">
    <w:name w:val="Message Header"/>
    <w:basedOn w:val="1"/>
    <w:link w:val="163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Cs w:val="24"/>
    </w:rPr>
  </w:style>
  <w:style w:type="paragraph" w:styleId="82">
    <w:name w:val="HTML Preformatted"/>
    <w:basedOn w:val="1"/>
    <w:link w:val="147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3">
    <w:name w:val="Normal (Web)"/>
    <w:basedOn w:val="1"/>
    <w:autoRedefine/>
    <w:semiHidden/>
    <w:unhideWhenUsed/>
    <w:qFormat/>
    <w:uiPriority w:val="0"/>
    <w:rPr>
      <w:rFonts w:ascii="Times New Roman" w:hAnsi="Times New Roman"/>
      <w:szCs w:val="24"/>
    </w:rPr>
  </w:style>
  <w:style w:type="paragraph" w:styleId="84">
    <w:name w:val="List Continue 3"/>
    <w:basedOn w:val="1"/>
    <w:autoRedefine/>
    <w:semiHidden/>
    <w:unhideWhenUsed/>
    <w:qFormat/>
    <w:uiPriority w:val="0"/>
    <w:pPr>
      <w:spacing w:after="120"/>
      <w:ind w:left="1260" w:leftChars="600"/>
      <w:contextualSpacing/>
    </w:pPr>
  </w:style>
  <w:style w:type="paragraph" w:styleId="85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6">
    <w:name w:val="Title"/>
    <w:basedOn w:val="1"/>
    <w:next w:val="87"/>
    <w:link w:val="116"/>
    <w:autoRedefine/>
    <w:qFormat/>
    <w:uiPriority w:val="0"/>
    <w:pPr>
      <w:bidi/>
      <w:spacing w:before="100" w:after="60"/>
      <w:jc w:val="center"/>
    </w:pPr>
    <w:rPr>
      <w:rFonts w:eastAsia="黑体" w:cs="Arial"/>
      <w:b/>
      <w:bCs w:val="0"/>
      <w:sz w:val="84"/>
    </w:rPr>
  </w:style>
  <w:style w:type="paragraph" w:customStyle="1" w:styleId="87">
    <w:name w:val="常用正文"/>
    <w:basedOn w:val="1"/>
    <w:autoRedefine/>
    <w:qFormat/>
    <w:uiPriority w:val="0"/>
    <w:pPr>
      <w:ind w:left="480" w:leftChars="200"/>
    </w:pPr>
  </w:style>
  <w:style w:type="paragraph" w:styleId="88">
    <w:name w:val="annotation subject"/>
    <w:basedOn w:val="32"/>
    <w:next w:val="32"/>
    <w:link w:val="120"/>
    <w:autoRedefine/>
    <w:unhideWhenUsed/>
    <w:qFormat/>
    <w:uiPriority w:val="0"/>
    <w:rPr>
      <w:rFonts w:ascii="宋体" w:hAnsi="宋体"/>
      <w:b/>
      <w:bCs w:val="0"/>
    </w:rPr>
  </w:style>
  <w:style w:type="paragraph" w:styleId="89">
    <w:name w:val="Body Text First Indent 2"/>
    <w:basedOn w:val="38"/>
    <w:link w:val="166"/>
    <w:autoRedefine/>
    <w:semiHidden/>
    <w:unhideWhenUsed/>
    <w:qFormat/>
    <w:uiPriority w:val="0"/>
    <w:pPr>
      <w:ind w:firstLine="420"/>
    </w:pPr>
  </w:style>
  <w:style w:type="table" w:styleId="91">
    <w:name w:val="Table Grid"/>
    <w:basedOn w:val="90"/>
    <w:autoRedefine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3">
    <w:name w:val="Strong"/>
    <w:basedOn w:val="92"/>
    <w:autoRedefine/>
    <w:qFormat/>
    <w:uiPriority w:val="22"/>
    <w:rPr>
      <w:b/>
      <w:bCs/>
    </w:rPr>
  </w:style>
  <w:style w:type="character" w:styleId="94">
    <w:name w:val="Hyperlink"/>
    <w:autoRedefine/>
    <w:qFormat/>
    <w:uiPriority w:val="99"/>
    <w:rPr>
      <w:color w:val="0000FF"/>
      <w:u w:val="single"/>
    </w:rPr>
  </w:style>
  <w:style w:type="character" w:styleId="95">
    <w:name w:val="annotation reference"/>
    <w:autoRedefine/>
    <w:unhideWhenUsed/>
    <w:qFormat/>
    <w:uiPriority w:val="0"/>
    <w:rPr>
      <w:sz w:val="21"/>
      <w:szCs w:val="21"/>
    </w:rPr>
  </w:style>
  <w:style w:type="character" w:customStyle="1" w:styleId="96">
    <w:name w:val="标题 7 Char"/>
    <w:basedOn w:val="92"/>
    <w:link w:val="13"/>
    <w:semiHidden/>
    <w:qFormat/>
    <w:uiPriority w:val="0"/>
    <w:rPr>
      <w:b/>
      <w:bCs/>
      <w:kern w:val="2"/>
      <w:sz w:val="24"/>
      <w:szCs w:val="24"/>
    </w:rPr>
  </w:style>
  <w:style w:type="character" w:customStyle="1" w:styleId="97">
    <w:name w:val="表注 Char"/>
    <w:link w:val="98"/>
    <w:autoRedefine/>
    <w:qFormat/>
    <w:uiPriority w:val="0"/>
    <w:rPr>
      <w:rFonts w:ascii="Arial" w:hAnsi="Arial" w:eastAsia="黑体" w:cs="Arial"/>
      <w:kern w:val="2"/>
    </w:rPr>
  </w:style>
  <w:style w:type="paragraph" w:customStyle="1" w:styleId="98">
    <w:name w:val="表注"/>
    <w:basedOn w:val="26"/>
    <w:link w:val="97"/>
    <w:autoRedefine/>
    <w:qFormat/>
    <w:uiPriority w:val="0"/>
    <w:pPr>
      <w:keepNext/>
      <w:spacing w:beforeLines="50"/>
      <w:ind w:firstLine="403"/>
      <w:jc w:val="center"/>
    </w:pPr>
    <w:rPr>
      <w:rFonts w:ascii="Arial" w:hAnsi="Arial" w:cs="Arial"/>
    </w:rPr>
  </w:style>
  <w:style w:type="character" w:customStyle="1" w:styleId="99">
    <w:name w:val="正文首行缩进 Char"/>
    <w:link w:val="8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100">
    <w:name w:val="表格标题 Char"/>
    <w:link w:val="101"/>
    <w:autoRedefine/>
    <w:qFormat/>
    <w:uiPriority w:val="8"/>
    <w:rPr>
      <w:rFonts w:ascii="Arial" w:hAnsi="Arial"/>
      <w:b/>
      <w:kern w:val="21"/>
      <w:sz w:val="21"/>
      <w:szCs w:val="18"/>
    </w:rPr>
  </w:style>
  <w:style w:type="paragraph" w:customStyle="1" w:styleId="101">
    <w:name w:val="表格标题"/>
    <w:basedOn w:val="1"/>
    <w:link w:val="100"/>
    <w:autoRedefine/>
    <w:qFormat/>
    <w:uiPriority w:val="8"/>
    <w:pPr>
      <w:spacing w:line="312" w:lineRule="auto"/>
      <w:jc w:val="center"/>
    </w:pPr>
    <w:rPr>
      <w:rFonts w:ascii="Arial" w:hAnsi="Arial"/>
      <w:b/>
      <w:kern w:val="21"/>
      <w:sz w:val="21"/>
      <w:szCs w:val="18"/>
    </w:rPr>
  </w:style>
  <w:style w:type="character" w:customStyle="1" w:styleId="102">
    <w:name w:val="缩进正文 Char"/>
    <w:link w:val="7"/>
    <w:autoRedefine/>
    <w:qFormat/>
    <w:uiPriority w:val="0"/>
    <w:rPr>
      <w:rFonts w:ascii="宋体" w:hAnsi="宋体"/>
      <w:bCs/>
      <w:kern w:val="2"/>
      <w:sz w:val="28"/>
      <w:szCs w:val="32"/>
    </w:rPr>
  </w:style>
  <w:style w:type="character" w:customStyle="1" w:styleId="103">
    <w:name w:val="标题 4 Char"/>
    <w:link w:val="10"/>
    <w:autoRedefine/>
    <w:qFormat/>
    <w:uiPriority w:val="0"/>
    <w:rPr>
      <w:rFonts w:ascii="黑体" w:hAnsi="黑体" w:eastAsia="黑体"/>
      <w:b/>
      <w:kern w:val="2"/>
      <w:sz w:val="30"/>
      <w:szCs w:val="28"/>
    </w:rPr>
  </w:style>
  <w:style w:type="character" w:customStyle="1" w:styleId="104">
    <w:name w:val="图注 Char"/>
    <w:link w:val="105"/>
    <w:autoRedefine/>
    <w:qFormat/>
    <w:uiPriority w:val="0"/>
    <w:rPr>
      <w:rFonts w:ascii="黑体" w:hAnsi="黑体" w:eastAsia="黑体"/>
      <w:szCs w:val="24"/>
    </w:rPr>
  </w:style>
  <w:style w:type="paragraph" w:customStyle="1" w:styleId="105">
    <w:name w:val="图注"/>
    <w:basedOn w:val="1"/>
    <w:next w:val="1"/>
    <w:link w:val="104"/>
    <w:autoRedefine/>
    <w:qFormat/>
    <w:uiPriority w:val="0"/>
    <w:pPr>
      <w:autoSpaceDE w:val="0"/>
      <w:autoSpaceDN w:val="0"/>
      <w:adjustRightInd w:val="0"/>
      <w:spacing w:afterLines="50"/>
      <w:jc w:val="center"/>
    </w:pPr>
    <w:rPr>
      <w:rFonts w:ascii="黑体" w:hAnsi="黑体" w:eastAsia="黑体"/>
      <w:kern w:val="0"/>
      <w:sz w:val="20"/>
    </w:rPr>
  </w:style>
  <w:style w:type="character" w:customStyle="1" w:styleId="106">
    <w:name w:val="标题第二行 Char"/>
    <w:link w:val="107"/>
    <w:autoRedefine/>
    <w:qFormat/>
    <w:uiPriority w:val="0"/>
    <w:rPr>
      <w:rFonts w:ascii="宋体" w:hAnsi="宋体" w:eastAsia="黑体" w:cs="Arial"/>
      <w:b/>
      <w:bCs/>
      <w:color w:val="44964C"/>
      <w:kern w:val="2"/>
      <w:sz w:val="84"/>
      <w:szCs w:val="32"/>
    </w:rPr>
  </w:style>
  <w:style w:type="paragraph" w:customStyle="1" w:styleId="107">
    <w:name w:val="标题第二行"/>
    <w:basedOn w:val="86"/>
    <w:link w:val="106"/>
    <w:autoRedefine/>
    <w:qFormat/>
    <w:uiPriority w:val="0"/>
  </w:style>
  <w:style w:type="character" w:customStyle="1" w:styleId="108">
    <w:name w:val="标题第三行 Char"/>
    <w:link w:val="109"/>
    <w:autoRedefine/>
    <w:qFormat/>
    <w:uiPriority w:val="0"/>
    <w:rPr>
      <w:rFonts w:ascii="宋体" w:hAnsi="宋体" w:eastAsia="黑体" w:cs="Arial"/>
      <w:b/>
      <w:bCs/>
      <w:color w:val="44964C"/>
      <w:kern w:val="2"/>
      <w:sz w:val="84"/>
      <w:szCs w:val="32"/>
    </w:rPr>
  </w:style>
  <w:style w:type="paragraph" w:customStyle="1" w:styleId="109">
    <w:name w:val="标题第三行"/>
    <w:basedOn w:val="107"/>
    <w:link w:val="108"/>
    <w:autoRedefine/>
    <w:qFormat/>
    <w:uiPriority w:val="0"/>
  </w:style>
  <w:style w:type="character" w:customStyle="1" w:styleId="110">
    <w:name w:val="批注文字 Char"/>
    <w:link w:val="32"/>
    <w:autoRedefine/>
    <w:semiHidden/>
    <w:qFormat/>
    <w:uiPriority w:val="0"/>
    <w:rPr>
      <w:kern w:val="2"/>
      <w:sz w:val="24"/>
      <w:szCs w:val="24"/>
    </w:rPr>
  </w:style>
  <w:style w:type="character" w:customStyle="1" w:styleId="111">
    <w:name w:val="样式 正文文本缩进 + 左  0 字符 Char"/>
    <w:link w:val="112"/>
    <w:autoRedefine/>
    <w:qFormat/>
    <w:uiPriority w:val="0"/>
    <w:rPr>
      <w:kern w:val="2"/>
      <w:sz w:val="24"/>
    </w:rPr>
  </w:style>
  <w:style w:type="paragraph" w:customStyle="1" w:styleId="112">
    <w:name w:val="样式 正文文本缩进 + 左  0 字符"/>
    <w:basedOn w:val="38"/>
    <w:link w:val="111"/>
    <w:autoRedefine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113">
    <w:name w:val="表名图名 Char"/>
    <w:link w:val="114"/>
    <w:autoRedefine/>
    <w:qFormat/>
    <w:uiPriority w:val="0"/>
    <w:rPr>
      <w:rFonts w:ascii="Arial" w:hAnsi="Arial" w:eastAsia="黑体"/>
      <w:b/>
      <w:bCs/>
      <w:kern w:val="2"/>
      <w:sz w:val="24"/>
    </w:rPr>
  </w:style>
  <w:style w:type="paragraph" w:customStyle="1" w:styleId="114">
    <w:name w:val="表名图名"/>
    <w:basedOn w:val="1"/>
    <w:next w:val="7"/>
    <w:link w:val="113"/>
    <w:autoRedefine/>
    <w:qFormat/>
    <w:uiPriority w:val="0"/>
    <w:pPr>
      <w:jc w:val="center"/>
    </w:pPr>
    <w:rPr>
      <w:rFonts w:ascii="Arial" w:hAnsi="Arial" w:eastAsia="黑体"/>
      <w:b/>
      <w:szCs w:val="20"/>
    </w:rPr>
  </w:style>
  <w:style w:type="character" w:customStyle="1" w:styleId="115">
    <w:name w:val="批注框文本 Char"/>
    <w:link w:val="57"/>
    <w:autoRedefine/>
    <w:semiHidden/>
    <w:qFormat/>
    <w:uiPriority w:val="0"/>
    <w:rPr>
      <w:rFonts w:ascii="宋体" w:hAnsi="宋体"/>
      <w:kern w:val="2"/>
      <w:sz w:val="18"/>
      <w:szCs w:val="18"/>
    </w:rPr>
  </w:style>
  <w:style w:type="character" w:customStyle="1" w:styleId="116">
    <w:name w:val="标题 Char"/>
    <w:link w:val="86"/>
    <w:autoRedefine/>
    <w:qFormat/>
    <w:uiPriority w:val="0"/>
    <w:rPr>
      <w:rFonts w:eastAsia="黑体" w:cs="Arial"/>
      <w:b/>
      <w:kern w:val="2"/>
      <w:sz w:val="84"/>
      <w:szCs w:val="32"/>
    </w:rPr>
  </w:style>
  <w:style w:type="character" w:customStyle="1" w:styleId="117">
    <w:name w:val="标题 2 Char"/>
    <w:link w:val="6"/>
    <w:autoRedefine/>
    <w:qFormat/>
    <w:uiPriority w:val="9"/>
    <w:rPr>
      <w:rFonts w:ascii="黑体" w:hAnsi="黑体" w:eastAsia="黑体"/>
      <w:b/>
      <w:kern w:val="2"/>
      <w:sz w:val="36"/>
      <w:szCs w:val="32"/>
    </w:rPr>
  </w:style>
  <w:style w:type="character" w:customStyle="1" w:styleId="118">
    <w:name w:val="无缩进正文 Char"/>
    <w:link w:val="119"/>
    <w:autoRedefine/>
    <w:qFormat/>
    <w:uiPriority w:val="4"/>
    <w:rPr>
      <w:rFonts w:ascii="Calibri" w:hAnsi="Calibri"/>
      <w:bCs/>
      <w:kern w:val="2"/>
      <w:sz w:val="28"/>
      <w:szCs w:val="21"/>
    </w:rPr>
  </w:style>
  <w:style w:type="paragraph" w:customStyle="1" w:styleId="119">
    <w:name w:val="无缩进正文"/>
    <w:link w:val="118"/>
    <w:autoRedefine/>
    <w:qFormat/>
    <w:uiPriority w:val="4"/>
    <w:pPr>
      <w:spacing w:line="360" w:lineRule="auto"/>
    </w:pPr>
    <w:rPr>
      <w:rFonts w:ascii="Calibri" w:hAnsi="Calibri" w:eastAsia="宋体" w:cs="Times New Roman"/>
      <w:bCs/>
      <w:kern w:val="2"/>
      <w:sz w:val="28"/>
      <w:szCs w:val="21"/>
      <w:lang w:val="en-US" w:eastAsia="zh-CN" w:bidi="ar-SA"/>
    </w:rPr>
  </w:style>
  <w:style w:type="character" w:customStyle="1" w:styleId="120">
    <w:name w:val="批注主题 Char"/>
    <w:link w:val="88"/>
    <w:autoRedefine/>
    <w:semiHidden/>
    <w:qFormat/>
    <w:uiPriority w:val="0"/>
    <w:rPr>
      <w:rFonts w:ascii="宋体" w:hAnsi="宋体"/>
      <w:b/>
      <w:bCs/>
      <w:kern w:val="2"/>
      <w:sz w:val="24"/>
      <w:szCs w:val="24"/>
    </w:rPr>
  </w:style>
  <w:style w:type="character" w:customStyle="1" w:styleId="121">
    <w:name w:val="正文文本 Char"/>
    <w:link w:val="2"/>
    <w:autoRedefine/>
    <w:semiHidden/>
    <w:qFormat/>
    <w:uiPriority w:val="0"/>
    <w:rPr>
      <w:rFonts w:ascii="宋体" w:hAnsi="宋体"/>
      <w:kern w:val="2"/>
      <w:sz w:val="24"/>
      <w:szCs w:val="24"/>
    </w:rPr>
  </w:style>
  <w:style w:type="character" w:styleId="122">
    <w:name w:val="Placeholder Text"/>
    <w:autoRedefine/>
    <w:semiHidden/>
    <w:qFormat/>
    <w:uiPriority w:val="99"/>
    <w:rPr>
      <w:color w:val="808080"/>
    </w:rPr>
  </w:style>
  <w:style w:type="character" w:customStyle="1" w:styleId="123">
    <w:name w:val="正文文本缩进 Char"/>
    <w:link w:val="38"/>
    <w:autoRedefine/>
    <w:semiHidden/>
    <w:qFormat/>
    <w:uiPriority w:val="0"/>
    <w:rPr>
      <w:rFonts w:ascii="宋体" w:hAnsi="宋体"/>
      <w:kern w:val="2"/>
      <w:sz w:val="24"/>
      <w:szCs w:val="24"/>
    </w:rPr>
  </w:style>
  <w:style w:type="character" w:customStyle="1" w:styleId="124">
    <w:name w:val="图名 Char"/>
    <w:link w:val="125"/>
    <w:qFormat/>
    <w:uiPriority w:val="0"/>
    <w:rPr>
      <w:rFonts w:ascii="黑体" w:hAnsi="黑体" w:eastAsia="黑体"/>
      <w:szCs w:val="24"/>
    </w:rPr>
  </w:style>
  <w:style w:type="paragraph" w:customStyle="1" w:styleId="125">
    <w:name w:val="图名"/>
    <w:basedOn w:val="105"/>
    <w:link w:val="124"/>
    <w:qFormat/>
    <w:uiPriority w:val="0"/>
    <w:pPr>
      <w:spacing w:after="156"/>
    </w:pPr>
  </w:style>
  <w:style w:type="character" w:customStyle="1" w:styleId="126">
    <w:name w:val="页脚 Char"/>
    <w:link w:val="58"/>
    <w:qFormat/>
    <w:uiPriority w:val="99"/>
    <w:rPr>
      <w:rFonts w:ascii="宋体" w:hAnsi="宋体"/>
      <w:kern w:val="2"/>
      <w:sz w:val="18"/>
      <w:szCs w:val="18"/>
    </w:rPr>
  </w:style>
  <w:style w:type="character" w:customStyle="1" w:styleId="127">
    <w:name w:val="标题 6 Char"/>
    <w:link w:val="12"/>
    <w:qFormat/>
    <w:uiPriority w:val="0"/>
    <w:rPr>
      <w:rFonts w:ascii="黑体" w:hAnsi="黑体" w:eastAsia="黑体"/>
      <w:b/>
      <w:kern w:val="2"/>
      <w:sz w:val="24"/>
      <w:szCs w:val="32"/>
    </w:rPr>
  </w:style>
  <w:style w:type="character" w:customStyle="1" w:styleId="128">
    <w:name w:val="题注 Char"/>
    <w:link w:val="26"/>
    <w:qFormat/>
    <w:uiPriority w:val="0"/>
    <w:rPr>
      <w:rFonts w:ascii="Cambria" w:hAnsi="Cambria" w:eastAsia="黑体" w:cs="Times New Roman"/>
      <w:kern w:val="2"/>
    </w:rPr>
  </w:style>
  <w:style w:type="character" w:customStyle="1" w:styleId="129">
    <w:name w:val="样式1 Char"/>
    <w:link w:val="130"/>
    <w:qFormat/>
    <w:uiPriority w:val="0"/>
    <w:rPr>
      <w:rFonts w:ascii="黑体" w:hAnsi="黑体" w:eastAsia="黑体" w:cs="Times New Roman"/>
      <w:kern w:val="2"/>
    </w:rPr>
  </w:style>
  <w:style w:type="paragraph" w:customStyle="1" w:styleId="130">
    <w:name w:val="样式1"/>
    <w:basedOn w:val="26"/>
    <w:next w:val="98"/>
    <w:link w:val="129"/>
    <w:autoRedefine/>
    <w:qFormat/>
    <w:uiPriority w:val="0"/>
    <w:pPr>
      <w:spacing w:before="156"/>
      <w:ind w:left="420"/>
      <w:jc w:val="center"/>
    </w:pPr>
    <w:rPr>
      <w:rFonts w:ascii="黑体" w:hAnsi="黑体"/>
    </w:rPr>
  </w:style>
  <w:style w:type="character" w:customStyle="1" w:styleId="131">
    <w:name w:val="Style1"/>
    <w:autoRedefine/>
    <w:qFormat/>
    <w:uiPriority w:val="1"/>
    <w:rPr>
      <w:rFonts w:ascii="Calibri" w:hAnsi="宋体" w:eastAsia="宋体" w:cs="Arial"/>
      <w:sz w:val="22"/>
      <w:szCs w:val="22"/>
      <w:lang w:eastAsia="zh-CN"/>
    </w:rPr>
  </w:style>
  <w:style w:type="paragraph" w:customStyle="1" w:styleId="132">
    <w:name w:val="Header Odd"/>
    <w:basedOn w:val="133"/>
    <w:autoRedefine/>
    <w:qFormat/>
    <w:uiPriority w:val="0"/>
    <w:pPr>
      <w:widowControl/>
      <w:pBdr>
        <w:bottom w:val="single" w:color="4F81BD" w:sz="4" w:space="1"/>
      </w:pBdr>
      <w:jc w:val="right"/>
    </w:pPr>
    <w:rPr>
      <w:rFonts w:ascii="Calibri" w:hAnsi="Calibri" w:cs="Arial"/>
      <w:b/>
      <w:bCs w:val="0"/>
      <w:color w:val="1F497D"/>
      <w:kern w:val="0"/>
      <w:sz w:val="20"/>
      <w:szCs w:val="23"/>
    </w:rPr>
  </w:style>
  <w:style w:type="paragraph" w:styleId="133">
    <w:name w:val="No Spacing"/>
    <w:link w:val="141"/>
    <w:autoRedefine/>
    <w:qFormat/>
    <w:uiPriority w:val="1"/>
    <w:pPr>
      <w:widowControl w:val="0"/>
      <w:jc w:val="both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134">
    <w:name w:val="表格文字"/>
    <w:basedOn w:val="1"/>
    <w:qFormat/>
    <w:uiPriority w:val="0"/>
    <w:pPr>
      <w:spacing w:line="276" w:lineRule="auto"/>
    </w:pPr>
    <w:rPr>
      <w:rFonts w:ascii="Times New Roman" w:hAnsi="Times New Roman"/>
      <w:bCs w:val="0"/>
      <w:sz w:val="21"/>
      <w:szCs w:val="24"/>
    </w:rPr>
  </w:style>
  <w:style w:type="paragraph" w:styleId="135">
    <w:name w:val="List Paragraph"/>
    <w:basedOn w:val="1"/>
    <w:autoRedefine/>
    <w:qFormat/>
    <w:uiPriority w:val="34"/>
    <w:pPr>
      <w:numPr>
        <w:ilvl w:val="0"/>
        <w:numId w:val="12"/>
      </w:numPr>
      <w:jc w:val="center"/>
    </w:pPr>
  </w:style>
  <w:style w:type="paragraph" w:customStyle="1" w:styleId="136">
    <w:name w:val="Char Char 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7">
    <w:name w:val="Header Left"/>
    <w:basedOn w:val="60"/>
    <w:autoRedefine/>
    <w:qFormat/>
    <w:uiPriority w:val="35"/>
    <w:pPr>
      <w:pBdr>
        <w:bottom w:val="dashed" w:color="7F7F7F" w:sz="4" w:space="18"/>
      </w:pBdr>
      <w:tabs>
        <w:tab w:val="center" w:pos="4320"/>
        <w:tab w:val="right" w:pos="8640"/>
        <w:tab w:val="clear" w:pos="4153"/>
        <w:tab w:val="clear" w:pos="8306"/>
      </w:tabs>
      <w:snapToGrid/>
      <w:spacing w:after="200" w:line="396" w:lineRule="auto"/>
      <w:jc w:val="left"/>
    </w:pPr>
    <w:rPr>
      <w:rFonts w:ascii="Calibri" w:hAnsi="Calibri" w:cs="Arial"/>
      <w:color w:val="7F7F7F"/>
      <w:kern w:val="0"/>
      <w:sz w:val="20"/>
      <w:szCs w:val="20"/>
    </w:rPr>
  </w:style>
  <w:style w:type="paragraph" w:customStyle="1" w:styleId="138">
    <w:name w:val="TOC 标题1"/>
    <w:basedOn w:val="5"/>
    <w:next w:val="1"/>
    <w:qFormat/>
    <w:uiPriority w:val="39"/>
    <w:pPr>
      <w:numPr>
        <w:numId w:val="0"/>
      </w:numPr>
      <w:spacing w:before="240" w:line="259" w:lineRule="auto"/>
      <w:outlineLvl w:val="9"/>
    </w:pPr>
    <w:rPr>
      <w:rFonts w:ascii="Cambria" w:hAnsi="Cambria" w:eastAsia="宋体"/>
      <w:b w:val="0"/>
      <w:bCs/>
      <w:color w:val="365F91"/>
      <w:kern w:val="0"/>
      <w:szCs w:val="32"/>
    </w:rPr>
  </w:style>
  <w:style w:type="paragraph" w:customStyle="1" w:styleId="139">
    <w:name w:val="常用标题"/>
    <w:basedOn w:val="11"/>
    <w:next w:val="8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eastAsia="楷体_GB2312"/>
      <w:szCs w:val="24"/>
    </w:rPr>
  </w:style>
  <w:style w:type="character" w:customStyle="1" w:styleId="14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1">
    <w:name w:val="无间隔 Char"/>
    <w:link w:val="133"/>
    <w:autoRedefine/>
    <w:qFormat/>
    <w:uiPriority w:val="1"/>
    <w:rPr>
      <w:bCs/>
      <w:kern w:val="2"/>
      <w:sz w:val="24"/>
      <w:szCs w:val="24"/>
    </w:rPr>
  </w:style>
  <w:style w:type="character" w:customStyle="1" w:styleId="142">
    <w:name w:val="页眉 Char"/>
    <w:link w:val="60"/>
    <w:qFormat/>
    <w:uiPriority w:val="99"/>
    <w:rPr>
      <w:bCs/>
      <w:kern w:val="2"/>
      <w:sz w:val="18"/>
      <w:szCs w:val="18"/>
    </w:rPr>
  </w:style>
  <w:style w:type="paragraph" w:customStyle="1" w:styleId="143">
    <w:name w:val="样式2"/>
    <w:basedOn w:val="7"/>
    <w:next w:val="7"/>
    <w:link w:val="144"/>
    <w:autoRedefine/>
    <w:qFormat/>
    <w:uiPriority w:val="0"/>
  </w:style>
  <w:style w:type="character" w:customStyle="1" w:styleId="144">
    <w:name w:val="样式2 Char"/>
    <w:link w:val="143"/>
    <w:qFormat/>
    <w:uiPriority w:val="0"/>
    <w:rPr>
      <w:bCs/>
      <w:kern w:val="2"/>
      <w:sz w:val="28"/>
      <w:szCs w:val="32"/>
    </w:rPr>
  </w:style>
  <w:style w:type="paragraph" w:customStyle="1" w:styleId="145">
    <w:name w:val="TOC 标题2"/>
    <w:basedOn w:val="5"/>
    <w:next w:val="1"/>
    <w:unhideWhenUsed/>
    <w:qFormat/>
    <w:uiPriority w:val="39"/>
    <w:pPr>
      <w:keepNext/>
      <w:keepLines/>
      <w:pageBreakBefore w:val="0"/>
      <w:numPr>
        <w:numId w:val="0"/>
      </w:numPr>
      <w:adjustRightIn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5" w:themeColor="accent1" w:themeShade="BF"/>
      <w:kern w:val="0"/>
      <w:sz w:val="32"/>
      <w:szCs w:val="32"/>
    </w:rPr>
  </w:style>
  <w:style w:type="character" w:customStyle="1" w:styleId="146">
    <w:name w:val="HTML 地址 Char"/>
    <w:basedOn w:val="92"/>
    <w:link w:val="44"/>
    <w:semiHidden/>
    <w:qFormat/>
    <w:uiPriority w:val="0"/>
    <w:rPr>
      <w:bCs/>
      <w:i/>
      <w:iCs/>
      <w:kern w:val="2"/>
      <w:sz w:val="24"/>
      <w:szCs w:val="32"/>
    </w:rPr>
  </w:style>
  <w:style w:type="character" w:customStyle="1" w:styleId="147">
    <w:name w:val="HTML 预设格式 Char"/>
    <w:basedOn w:val="92"/>
    <w:link w:val="82"/>
    <w:semiHidden/>
    <w:qFormat/>
    <w:uiPriority w:val="0"/>
    <w:rPr>
      <w:rFonts w:ascii="Courier New" w:hAnsi="Courier New" w:cs="Courier New"/>
      <w:bCs/>
      <w:kern w:val="2"/>
    </w:rPr>
  </w:style>
  <w:style w:type="character" w:customStyle="1" w:styleId="148">
    <w:name w:val="标题 8 Char"/>
    <w:basedOn w:val="92"/>
    <w:link w:val="14"/>
    <w:autoRedefine/>
    <w:semiHidden/>
    <w:qFormat/>
    <w:uiPriority w:val="0"/>
    <w:rPr>
      <w:rFonts w:asciiTheme="majorHAnsi" w:hAnsiTheme="majorHAnsi" w:eastAsiaTheme="majorEastAsia" w:cstheme="majorBidi"/>
      <w:bCs/>
      <w:kern w:val="2"/>
      <w:sz w:val="24"/>
      <w:szCs w:val="24"/>
    </w:rPr>
  </w:style>
  <w:style w:type="character" w:customStyle="1" w:styleId="149">
    <w:name w:val="标题 9 Char"/>
    <w:basedOn w:val="92"/>
    <w:link w:val="15"/>
    <w:semiHidden/>
    <w:qFormat/>
    <w:uiPriority w:val="0"/>
    <w:rPr>
      <w:rFonts w:asciiTheme="majorHAnsi" w:hAnsiTheme="majorHAnsi" w:eastAsiaTheme="majorEastAsia" w:cstheme="majorBidi"/>
      <w:bCs/>
      <w:kern w:val="2"/>
      <w:sz w:val="21"/>
      <w:szCs w:val="21"/>
    </w:rPr>
  </w:style>
  <w:style w:type="character" w:customStyle="1" w:styleId="150">
    <w:name w:val="称呼 Char"/>
    <w:basedOn w:val="92"/>
    <w:link w:val="34"/>
    <w:autoRedefine/>
    <w:qFormat/>
    <w:uiPriority w:val="0"/>
    <w:rPr>
      <w:bCs/>
      <w:kern w:val="2"/>
      <w:sz w:val="24"/>
      <w:szCs w:val="32"/>
    </w:rPr>
  </w:style>
  <w:style w:type="character" w:customStyle="1" w:styleId="151">
    <w:name w:val="纯文本 Char"/>
    <w:basedOn w:val="92"/>
    <w:link w:val="48"/>
    <w:autoRedefine/>
    <w:semiHidden/>
    <w:qFormat/>
    <w:uiPriority w:val="0"/>
    <w:rPr>
      <w:rFonts w:hAnsi="Courier New" w:cs="Courier New"/>
      <w:bCs/>
      <w:kern w:val="2"/>
      <w:sz w:val="21"/>
      <w:szCs w:val="21"/>
    </w:rPr>
  </w:style>
  <w:style w:type="character" w:customStyle="1" w:styleId="152">
    <w:name w:val="电子邮件签名 Char"/>
    <w:basedOn w:val="92"/>
    <w:link w:val="23"/>
    <w:autoRedefine/>
    <w:semiHidden/>
    <w:qFormat/>
    <w:uiPriority w:val="0"/>
    <w:rPr>
      <w:bCs/>
      <w:kern w:val="2"/>
      <w:sz w:val="24"/>
      <w:szCs w:val="32"/>
    </w:rPr>
  </w:style>
  <w:style w:type="character" w:customStyle="1" w:styleId="153">
    <w:name w:val="副标题 Char"/>
    <w:basedOn w:val="92"/>
    <w:link w:val="67"/>
    <w:autoRedefine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4">
    <w:name w:val="宏文本 Char"/>
    <w:basedOn w:val="92"/>
    <w:link w:val="4"/>
    <w:semiHidden/>
    <w:qFormat/>
    <w:uiPriority w:val="0"/>
    <w:rPr>
      <w:rFonts w:ascii="Courier New" w:hAnsi="Courier New" w:cs="Courier New"/>
      <w:bCs/>
      <w:kern w:val="2"/>
      <w:sz w:val="24"/>
      <w:szCs w:val="24"/>
    </w:rPr>
  </w:style>
  <w:style w:type="character" w:customStyle="1" w:styleId="155">
    <w:name w:val="脚注文本 Char"/>
    <w:basedOn w:val="92"/>
    <w:link w:val="70"/>
    <w:autoRedefine/>
    <w:semiHidden/>
    <w:qFormat/>
    <w:uiPriority w:val="0"/>
    <w:rPr>
      <w:bCs/>
      <w:kern w:val="2"/>
      <w:sz w:val="18"/>
      <w:szCs w:val="18"/>
    </w:rPr>
  </w:style>
  <w:style w:type="character" w:customStyle="1" w:styleId="156">
    <w:name w:val="结束语 Char"/>
    <w:basedOn w:val="92"/>
    <w:link w:val="36"/>
    <w:autoRedefine/>
    <w:semiHidden/>
    <w:qFormat/>
    <w:uiPriority w:val="0"/>
    <w:rPr>
      <w:bCs/>
      <w:kern w:val="2"/>
      <w:sz w:val="24"/>
      <w:szCs w:val="32"/>
    </w:rPr>
  </w:style>
  <w:style w:type="paragraph" w:styleId="157">
    <w:name w:val="Intense Quote"/>
    <w:basedOn w:val="1"/>
    <w:next w:val="1"/>
    <w:link w:val="158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58">
    <w:name w:val="明显引用 Char"/>
    <w:basedOn w:val="92"/>
    <w:link w:val="157"/>
    <w:qFormat/>
    <w:uiPriority w:val="99"/>
    <w:rPr>
      <w:bCs/>
      <w:i/>
      <w:iCs/>
      <w:color w:val="5B9BD5" w:themeColor="accent1"/>
      <w:kern w:val="2"/>
      <w:sz w:val="24"/>
      <w:szCs w:val="32"/>
    </w:rPr>
  </w:style>
  <w:style w:type="character" w:customStyle="1" w:styleId="159">
    <w:name w:val="签名 Char"/>
    <w:basedOn w:val="92"/>
    <w:link w:val="61"/>
    <w:semiHidden/>
    <w:qFormat/>
    <w:uiPriority w:val="0"/>
    <w:rPr>
      <w:bCs/>
      <w:kern w:val="2"/>
      <w:sz w:val="24"/>
      <w:szCs w:val="32"/>
    </w:rPr>
  </w:style>
  <w:style w:type="character" w:customStyle="1" w:styleId="160">
    <w:name w:val="日期 Char"/>
    <w:basedOn w:val="92"/>
    <w:link w:val="53"/>
    <w:autoRedefine/>
    <w:qFormat/>
    <w:uiPriority w:val="0"/>
    <w:rPr>
      <w:bCs/>
      <w:kern w:val="2"/>
      <w:sz w:val="24"/>
      <w:szCs w:val="32"/>
    </w:rPr>
  </w:style>
  <w:style w:type="paragraph" w:customStyle="1" w:styleId="161">
    <w:name w:val="书目1"/>
    <w:basedOn w:val="1"/>
    <w:next w:val="1"/>
    <w:autoRedefine/>
    <w:semiHidden/>
    <w:unhideWhenUsed/>
    <w:qFormat/>
    <w:uiPriority w:val="37"/>
  </w:style>
  <w:style w:type="character" w:customStyle="1" w:styleId="162">
    <w:name w:val="尾注文本 Char"/>
    <w:basedOn w:val="92"/>
    <w:link w:val="55"/>
    <w:semiHidden/>
    <w:qFormat/>
    <w:uiPriority w:val="0"/>
    <w:rPr>
      <w:bCs/>
      <w:kern w:val="2"/>
      <w:sz w:val="24"/>
      <w:szCs w:val="32"/>
    </w:rPr>
  </w:style>
  <w:style w:type="character" w:customStyle="1" w:styleId="163">
    <w:name w:val="信息标题 Char"/>
    <w:basedOn w:val="92"/>
    <w:link w:val="81"/>
    <w:autoRedefine/>
    <w:semiHidden/>
    <w:qFormat/>
    <w:uiPriority w:val="0"/>
    <w:rPr>
      <w:rFonts w:asciiTheme="majorHAnsi" w:hAnsiTheme="majorHAnsi" w:eastAsiaTheme="majorEastAsia" w:cstheme="majorBidi"/>
      <w:bCs/>
      <w:kern w:val="2"/>
      <w:sz w:val="24"/>
      <w:szCs w:val="24"/>
      <w:shd w:val="pct20" w:color="auto" w:fill="auto"/>
    </w:rPr>
  </w:style>
  <w:style w:type="paragraph" w:styleId="164">
    <w:name w:val="Quote"/>
    <w:basedOn w:val="1"/>
    <w:next w:val="1"/>
    <w:link w:val="165"/>
    <w:autoRedefine/>
    <w:qFormat/>
    <w:uiPriority w:val="99"/>
    <w:pPr>
      <w:spacing w:before="200" w:after="16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165">
    <w:name w:val="引用 Char"/>
    <w:basedOn w:val="92"/>
    <w:link w:val="164"/>
    <w:qFormat/>
    <w:uiPriority w:val="99"/>
    <w:rPr>
      <w:bCs/>
      <w:i/>
      <w:iCs/>
      <w:color w:val="3F3F3F" w:themeColor="text1" w:themeTint="BF"/>
      <w:kern w:val="2"/>
      <w:sz w:val="24"/>
      <w:szCs w:val="32"/>
    </w:rPr>
  </w:style>
  <w:style w:type="character" w:customStyle="1" w:styleId="166">
    <w:name w:val="正文首行缩进 2 Char"/>
    <w:basedOn w:val="123"/>
    <w:link w:val="89"/>
    <w:autoRedefine/>
    <w:semiHidden/>
    <w:qFormat/>
    <w:uiPriority w:val="0"/>
    <w:rPr>
      <w:rFonts w:ascii="宋体" w:hAnsi="宋体"/>
      <w:bCs/>
      <w:kern w:val="2"/>
      <w:sz w:val="24"/>
      <w:szCs w:val="32"/>
    </w:rPr>
  </w:style>
  <w:style w:type="character" w:customStyle="1" w:styleId="167">
    <w:name w:val="正文文本 2 Char"/>
    <w:basedOn w:val="92"/>
    <w:link w:val="3"/>
    <w:autoRedefine/>
    <w:qFormat/>
    <w:uiPriority w:val="0"/>
    <w:rPr>
      <w:bCs/>
      <w:kern w:val="2"/>
      <w:sz w:val="24"/>
      <w:szCs w:val="32"/>
    </w:rPr>
  </w:style>
  <w:style w:type="character" w:customStyle="1" w:styleId="168">
    <w:name w:val="正文文本 3 Char"/>
    <w:basedOn w:val="92"/>
    <w:link w:val="35"/>
    <w:autoRedefine/>
    <w:semiHidden/>
    <w:qFormat/>
    <w:uiPriority w:val="0"/>
    <w:rPr>
      <w:bCs/>
      <w:kern w:val="2"/>
      <w:sz w:val="16"/>
      <w:szCs w:val="16"/>
    </w:rPr>
  </w:style>
  <w:style w:type="character" w:customStyle="1" w:styleId="169">
    <w:name w:val="正文文本缩进 2 Char"/>
    <w:basedOn w:val="92"/>
    <w:link w:val="54"/>
    <w:autoRedefine/>
    <w:semiHidden/>
    <w:qFormat/>
    <w:uiPriority w:val="0"/>
    <w:rPr>
      <w:bCs/>
      <w:kern w:val="2"/>
      <w:sz w:val="24"/>
      <w:szCs w:val="32"/>
    </w:rPr>
  </w:style>
  <w:style w:type="character" w:customStyle="1" w:styleId="170">
    <w:name w:val="正文文本缩进 3 Char"/>
    <w:basedOn w:val="92"/>
    <w:link w:val="73"/>
    <w:semiHidden/>
    <w:qFormat/>
    <w:uiPriority w:val="0"/>
    <w:rPr>
      <w:bCs/>
      <w:kern w:val="2"/>
      <w:sz w:val="16"/>
      <w:szCs w:val="16"/>
    </w:rPr>
  </w:style>
  <w:style w:type="character" w:customStyle="1" w:styleId="171">
    <w:name w:val="注释标题 Char"/>
    <w:basedOn w:val="92"/>
    <w:link w:val="20"/>
    <w:semiHidden/>
    <w:qFormat/>
    <w:uiPriority w:val="0"/>
    <w:rPr>
      <w:bCs/>
      <w:kern w:val="2"/>
      <w:sz w:val="24"/>
      <w:szCs w:val="32"/>
    </w:rPr>
  </w:style>
  <w:style w:type="character" w:customStyle="1" w:styleId="172">
    <w:name w:val="正文缩进 Char"/>
    <w:link w:val="25"/>
    <w:autoRedefine/>
    <w:qFormat/>
    <w:uiPriority w:val="99"/>
    <w:rPr>
      <w:bCs/>
      <w:kern w:val="2"/>
      <w:sz w:val="24"/>
      <w:szCs w:val="32"/>
    </w:rPr>
  </w:style>
  <w:style w:type="table" w:customStyle="1" w:styleId="17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4">
    <w:name w:val="标题 3 Char"/>
    <w:basedOn w:val="92"/>
    <w:link w:val="9"/>
    <w:qFormat/>
    <w:uiPriority w:val="0"/>
    <w:rPr>
      <w:rFonts w:ascii="黑体" w:hAnsi="黑体" w:eastAsia="黑体"/>
      <w:b/>
      <w:kern w:val="2"/>
      <w:sz w:val="32"/>
      <w:szCs w:val="32"/>
    </w:rPr>
  </w:style>
  <w:style w:type="character" w:customStyle="1" w:styleId="175">
    <w:name w:val="font41"/>
    <w:basedOn w:val="92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176">
    <w:name w:val="font11"/>
    <w:basedOn w:val="92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77">
    <w:name w:val="未处理的提及1"/>
    <w:basedOn w:val="9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8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hAnsi="微软雅黑" w:eastAsia="微软雅黑" w:cs="微软雅黑"/>
      <w:bCs w:val="0"/>
      <w:snapToGrid w:val="0"/>
      <w:color w:val="000000"/>
      <w:kern w:val="0"/>
      <w:sz w:val="14"/>
      <w:szCs w:val="14"/>
      <w:lang w:eastAsia="en-US"/>
    </w:rPr>
  </w:style>
  <w:style w:type="character" w:customStyle="1" w:styleId="179">
    <w:name w:val="未处理的提及2"/>
    <w:basedOn w:val="9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0">
    <w:name w:val="标题 5 Char"/>
    <w:basedOn w:val="92"/>
    <w:link w:val="11"/>
    <w:qFormat/>
    <w:uiPriority w:val="0"/>
    <w:rPr>
      <w:rFonts w:ascii="黑体" w:hAnsi="黑体" w:eastAsia="黑体"/>
      <w:b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06;&#21069;&#30693;&#35782;&#24211;\00.&#31649;&#29702;&#25991;&#26723;\99.&#24037;&#20316;&#27169;&#26495;\&#12304;&#26041;&#26696;&#12305;&#36890;&#29992;&#26041;&#26696;&#27169;&#26495;V1.7_2020080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1061-E085-4E29-B4EB-5DBE821E9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【方案】通用方案模板V1.7_20200803.dotx</Template>
  <Pages>2</Pages>
  <Words>480</Words>
  <Characters>480</Characters>
  <Lines>4</Lines>
  <Paragraphs>1</Paragraphs>
  <TotalTime>147</TotalTime>
  <ScaleCrop>false</ScaleCrop>
  <LinksUpToDate>false</LinksUpToDate>
  <CharactersWithSpaces>480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2024-06-12T01:44:00Z</dcterms:created>
  <dc:creator>longshengong</dc:creator>
  <cp:lastModifiedBy>王伟毅</cp:lastModifiedBy>
  <cp:lastPrinted>2024-09-04T07:29:58Z</cp:lastPrinted>
  <dcterms:modified xsi:type="dcterms:W3CDTF">2024-09-04T07:30:15Z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BFCBED42399943E087EA5240C2C12681_13</vt:lpwstr>
  </property>
</Properties>
</file>